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Краснодарский край</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Муниципальное образование город-курорт Анапа</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Муниципальное бюджетное общеобразовательное учреждение </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средняя общеобразовательная школа №16 </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имени генерала-фельдмаршала Ивана Васильевича Гудовича</w:t>
      </w:r>
    </w:p>
    <w:p w:rsid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p>
    <w:p w:rsidR="00B35B6F" w:rsidRPr="00CD1E62" w:rsidRDefault="00B35B6F"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bookmarkStart w:id="0" w:name="_GoBack"/>
      <w:bookmarkEnd w:id="0"/>
    </w:p>
    <w:tbl>
      <w:tblPr>
        <w:tblW w:w="0" w:type="auto"/>
        <w:tblLook w:val="04A0" w:firstRow="1" w:lastRow="0" w:firstColumn="1" w:lastColumn="0" w:noHBand="0" w:noVBand="1"/>
      </w:tblPr>
      <w:tblGrid>
        <w:gridCol w:w="4785"/>
        <w:gridCol w:w="4786"/>
      </w:tblGrid>
      <w:tr w:rsidR="00CD1E62" w:rsidRPr="00CD1E62" w:rsidTr="00CD1E62">
        <w:trPr>
          <w:trHeight w:val="2720"/>
        </w:trPr>
        <w:tc>
          <w:tcPr>
            <w:tcW w:w="4785" w:type="dxa"/>
            <w:hideMark/>
          </w:tcPr>
          <w:p w:rsidR="00CD1E62" w:rsidRPr="00CD1E62" w:rsidRDefault="00CD1E62" w:rsidP="00CD1E62">
            <w:pPr>
              <w:widowControl w:val="0"/>
              <w:spacing w:after="0" w:line="240" w:lineRule="auto"/>
              <w:rPr>
                <w:rFonts w:ascii="Times New Roman" w:eastAsia="Times New Roman"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СОГЛАСОВАНО</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на педагогическом совете </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МБОУ СОШ №16 им.И.В.Гудовича</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Председатель педсовета </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___________ Г.С.Вяткин</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Протокол от 30.08.2024г. №1</w:t>
            </w:r>
          </w:p>
        </w:tc>
        <w:tc>
          <w:tcPr>
            <w:tcW w:w="4786" w:type="dxa"/>
            <w:hideMark/>
          </w:tcPr>
          <w:p w:rsidR="00CD1E62" w:rsidRPr="00CD1E62" w:rsidRDefault="00CD1E62" w:rsidP="00CD1E62">
            <w:pPr>
              <w:widowControl w:val="0"/>
              <w:spacing w:after="0" w:line="240" w:lineRule="auto"/>
              <w:jc w:val="center"/>
              <w:rPr>
                <w:rFonts w:ascii="Times New Roman" w:eastAsia="Times New Roman"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УТВЕРЖДЕНО</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Приказом МБОУ СОШ №16</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им.И.В.Гудовича </w:t>
            </w:r>
          </w:p>
          <w:p w:rsidR="00CD1E62" w:rsidRPr="00CD1E62" w:rsidRDefault="00CD1E62" w:rsidP="00CD1E62">
            <w:pPr>
              <w:widowControl w:val="0"/>
              <w:spacing w:after="0" w:line="240" w:lineRule="auto"/>
              <w:jc w:val="center"/>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от 30.08.2024г. №400</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Директор </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______________Г.С.Вяткин</w:t>
            </w:r>
          </w:p>
          <w:p w:rsidR="00CD1E62" w:rsidRPr="00CD1E62" w:rsidRDefault="00CD1E62" w:rsidP="00CD1E62">
            <w:pPr>
              <w:widowControl w:val="0"/>
              <w:spacing w:after="0" w:line="240" w:lineRule="auto"/>
              <w:rPr>
                <w:rFonts w:ascii="Times New Roman" w:eastAsia="Andale Sans UI" w:hAnsi="Times New Roman" w:cs="Times New Roman"/>
                <w:b/>
                <w:color w:val="auto"/>
                <w:kern w:val="2"/>
                <w:sz w:val="28"/>
                <w:szCs w:val="28"/>
                <w:lang w:eastAsia="ar-SA"/>
              </w:rPr>
            </w:pPr>
            <w:r w:rsidRPr="00CD1E62">
              <w:rPr>
                <w:rFonts w:ascii="Times New Roman" w:eastAsia="Andale Sans UI" w:hAnsi="Times New Roman" w:cs="Times New Roman"/>
                <w:b/>
                <w:color w:val="auto"/>
                <w:kern w:val="2"/>
                <w:sz w:val="28"/>
                <w:szCs w:val="28"/>
                <w:lang w:eastAsia="ar-SA"/>
              </w:rPr>
              <w:t xml:space="preserve">                 30 августа 2024г.</w:t>
            </w:r>
          </w:p>
        </w:tc>
      </w:tr>
    </w:tbl>
    <w:p w:rsidR="002D6FFF" w:rsidRPr="002D6FFF" w:rsidRDefault="002D6FFF" w:rsidP="002D6FFF">
      <w:pPr>
        <w:widowControl w:val="0"/>
        <w:spacing w:after="0" w:line="240" w:lineRule="auto"/>
        <w:rPr>
          <w:rFonts w:ascii="Times New Roman" w:eastAsia="Andale Sans UI" w:hAnsi="Times New Roman" w:cs="Times New Roman"/>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color w:val="auto"/>
          <w:kern w:val="2"/>
          <w:sz w:val="48"/>
          <w:szCs w:val="48"/>
          <w:lang w:eastAsia="ar-SA"/>
        </w:rPr>
      </w:pPr>
    </w:p>
    <w:p w:rsidR="002D6FFF" w:rsidRPr="002D6FFF" w:rsidRDefault="002D6FFF" w:rsidP="002D6FFF">
      <w:pPr>
        <w:widowControl w:val="0"/>
        <w:spacing w:after="0" w:line="240" w:lineRule="auto"/>
        <w:rPr>
          <w:rFonts w:ascii="Times New Roman" w:eastAsia="Andale Sans UI" w:hAnsi="Times New Roman" w:cs="Times New Roman"/>
          <w:color w:val="auto"/>
          <w:kern w:val="2"/>
          <w:sz w:val="48"/>
          <w:szCs w:val="4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36"/>
          <w:szCs w:val="36"/>
          <w:lang w:eastAsia="ar-SA"/>
        </w:rPr>
      </w:pPr>
      <w:r w:rsidRPr="002D6FFF">
        <w:rPr>
          <w:rFonts w:ascii="Times New Roman" w:eastAsia="Andale Sans UI" w:hAnsi="Times New Roman" w:cs="Times New Roman"/>
          <w:b/>
          <w:color w:val="auto"/>
          <w:kern w:val="2"/>
          <w:sz w:val="36"/>
          <w:szCs w:val="36"/>
          <w:lang w:eastAsia="ar-SA"/>
        </w:rPr>
        <w:t>Адаптированная основная образовательная программа начального общего образования</w:t>
      </w:r>
    </w:p>
    <w:p w:rsidR="002D6FFF" w:rsidRDefault="002D6FFF" w:rsidP="002D6FFF">
      <w:pPr>
        <w:widowControl w:val="0"/>
        <w:spacing w:after="0" w:line="240" w:lineRule="auto"/>
        <w:jc w:val="center"/>
        <w:rPr>
          <w:rFonts w:ascii="Times New Roman" w:hAnsi="Times New Roman" w:cs="Times New Roman"/>
          <w:b/>
          <w:color w:val="auto"/>
          <w:sz w:val="36"/>
          <w:szCs w:val="36"/>
        </w:rPr>
      </w:pPr>
      <w:r w:rsidRPr="00864915">
        <w:rPr>
          <w:rFonts w:ascii="Times New Roman" w:hAnsi="Times New Roman"/>
          <w:color w:val="auto"/>
          <w:sz w:val="36"/>
          <w:szCs w:val="36"/>
        </w:rPr>
        <w:t xml:space="preserve">обучающихся </w:t>
      </w:r>
      <w:r w:rsidRPr="00864915">
        <w:rPr>
          <w:rFonts w:ascii="Times New Roman" w:hAnsi="Times New Roman" w:cs="Times New Roman"/>
          <w:color w:val="auto"/>
          <w:sz w:val="36"/>
          <w:szCs w:val="36"/>
        </w:rPr>
        <w:t xml:space="preserve">с </w:t>
      </w:r>
      <w:r w:rsidRPr="00864915">
        <w:rPr>
          <w:rFonts w:ascii="Times New Roman" w:hAnsi="Times New Roman" w:cs="Times New Roman"/>
          <w:b/>
          <w:color w:val="auto"/>
          <w:sz w:val="36"/>
          <w:szCs w:val="36"/>
        </w:rPr>
        <w:t>задержкой психического развития</w:t>
      </w:r>
    </w:p>
    <w:p w:rsidR="00B35B6F" w:rsidRDefault="00B35B6F" w:rsidP="002D6FFF">
      <w:pPr>
        <w:widowControl w:val="0"/>
        <w:spacing w:after="0" w:line="240" w:lineRule="auto"/>
        <w:jc w:val="center"/>
        <w:rPr>
          <w:rFonts w:ascii="Times New Roman" w:hAnsi="Times New Roman" w:cs="Times New Roman"/>
          <w:b/>
          <w:color w:val="auto"/>
          <w:sz w:val="36"/>
          <w:szCs w:val="36"/>
        </w:rPr>
      </w:pPr>
      <w:r>
        <w:rPr>
          <w:rFonts w:ascii="Times New Roman" w:hAnsi="Times New Roman" w:cs="Times New Roman"/>
          <w:b/>
          <w:color w:val="auto"/>
          <w:sz w:val="36"/>
          <w:szCs w:val="36"/>
        </w:rPr>
        <w:t>(вариант 7.1)</w:t>
      </w:r>
    </w:p>
    <w:p w:rsidR="002D6FFF" w:rsidRPr="002D6FFF" w:rsidRDefault="002D6FFF" w:rsidP="002D6FFF">
      <w:pPr>
        <w:widowControl w:val="0"/>
        <w:spacing w:after="0" w:line="240" w:lineRule="auto"/>
        <w:jc w:val="center"/>
        <w:rPr>
          <w:rFonts w:ascii="Times New Roman" w:eastAsia="Andale Sans UI" w:hAnsi="Times New Roman" w:cs="Times New Roman"/>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36"/>
          <w:szCs w:val="36"/>
          <w:lang w:eastAsia="ar-SA"/>
        </w:rPr>
      </w:pPr>
      <w:r w:rsidRPr="002D6FFF">
        <w:rPr>
          <w:rFonts w:ascii="Times New Roman" w:eastAsia="Andale Sans UI" w:hAnsi="Times New Roman" w:cs="Times New Roman"/>
          <w:b/>
          <w:color w:val="auto"/>
          <w:kern w:val="2"/>
          <w:sz w:val="36"/>
          <w:szCs w:val="36"/>
          <w:lang w:eastAsia="ar-SA"/>
        </w:rPr>
        <w:t>муниципального бюджетного</w:t>
      </w: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36"/>
          <w:szCs w:val="36"/>
          <w:lang w:eastAsia="ar-SA"/>
        </w:rPr>
      </w:pPr>
      <w:r w:rsidRPr="002D6FFF">
        <w:rPr>
          <w:rFonts w:ascii="Times New Roman" w:eastAsia="Andale Sans UI" w:hAnsi="Times New Roman" w:cs="Times New Roman"/>
          <w:b/>
          <w:color w:val="auto"/>
          <w:kern w:val="2"/>
          <w:sz w:val="36"/>
          <w:szCs w:val="36"/>
          <w:lang w:eastAsia="ar-SA"/>
        </w:rPr>
        <w:t>общеобразовательного учреждения</w:t>
      </w:r>
    </w:p>
    <w:p w:rsidR="002D6FFF" w:rsidRPr="006D34D8" w:rsidRDefault="002D6FFF" w:rsidP="002D6FFF">
      <w:pPr>
        <w:widowControl w:val="0"/>
        <w:spacing w:after="0" w:line="240" w:lineRule="auto"/>
        <w:jc w:val="center"/>
        <w:rPr>
          <w:rFonts w:ascii="Times New Roman" w:eastAsia="Andale Sans UI" w:hAnsi="Times New Roman" w:cs="Times New Roman"/>
          <w:b/>
          <w:color w:val="auto"/>
          <w:kern w:val="2"/>
          <w:sz w:val="36"/>
          <w:szCs w:val="36"/>
          <w:lang w:eastAsia="ar-SA"/>
        </w:rPr>
      </w:pPr>
      <w:r w:rsidRPr="006D34D8">
        <w:rPr>
          <w:rFonts w:ascii="Times New Roman" w:eastAsia="Andale Sans UI" w:hAnsi="Times New Roman" w:cs="Times New Roman"/>
          <w:b/>
          <w:color w:val="auto"/>
          <w:kern w:val="2"/>
          <w:sz w:val="36"/>
          <w:szCs w:val="36"/>
          <w:lang w:eastAsia="ar-SA"/>
        </w:rPr>
        <w:t>средняя общеобразовательная школа № 16</w:t>
      </w: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36"/>
          <w:szCs w:val="36"/>
          <w:lang w:eastAsia="ar-SA"/>
        </w:rPr>
      </w:pPr>
      <w:r w:rsidRPr="002D6FFF">
        <w:rPr>
          <w:rFonts w:ascii="Times New Roman" w:eastAsia="Andale Sans UI" w:hAnsi="Times New Roman" w:cs="Times New Roman"/>
          <w:b/>
          <w:color w:val="auto"/>
          <w:kern w:val="2"/>
          <w:sz w:val="36"/>
          <w:szCs w:val="36"/>
          <w:lang w:eastAsia="ar-SA"/>
        </w:rPr>
        <w:t>муниципального образования город-курорт Анапа</w:t>
      </w: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40"/>
          <w:szCs w:val="40"/>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r w:rsidRPr="002D6FFF">
        <w:rPr>
          <w:rFonts w:ascii="Times New Roman" w:eastAsia="Andale Sans UI" w:hAnsi="Times New Roman" w:cs="Times New Roman"/>
          <w:b/>
          <w:color w:val="auto"/>
          <w:kern w:val="2"/>
          <w:sz w:val="28"/>
          <w:szCs w:val="28"/>
          <w:lang w:eastAsia="ar-SA"/>
        </w:rPr>
        <w:t>353421 Краснодарский край, город-курорт Анапа,</w:t>
      </w:r>
    </w:p>
    <w:p w:rsidR="002D6FFF" w:rsidRPr="002D6FFF" w:rsidRDefault="006D34D8"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r>
        <w:rPr>
          <w:rFonts w:ascii="Times New Roman" w:eastAsia="Andale Sans UI" w:hAnsi="Times New Roman" w:cs="Times New Roman"/>
          <w:b/>
          <w:color w:val="auto"/>
          <w:kern w:val="2"/>
          <w:sz w:val="28"/>
          <w:szCs w:val="28"/>
          <w:lang w:eastAsia="ar-SA"/>
        </w:rPr>
        <w:t xml:space="preserve"> село Ци</w:t>
      </w:r>
      <w:r w:rsidR="002D6FFF" w:rsidRPr="002D6FFF">
        <w:rPr>
          <w:rFonts w:ascii="Times New Roman" w:eastAsia="Andale Sans UI" w:hAnsi="Times New Roman" w:cs="Times New Roman"/>
          <w:b/>
          <w:color w:val="auto"/>
          <w:kern w:val="2"/>
          <w:sz w:val="28"/>
          <w:szCs w:val="28"/>
          <w:lang w:eastAsia="ar-SA"/>
        </w:rPr>
        <w:t xml:space="preserve">банобалка, улица Садовая, </w:t>
      </w:r>
      <w:r>
        <w:rPr>
          <w:rFonts w:ascii="Times New Roman" w:eastAsia="Andale Sans UI" w:hAnsi="Times New Roman" w:cs="Times New Roman"/>
          <w:b/>
          <w:color w:val="auto"/>
          <w:kern w:val="2"/>
          <w:sz w:val="28"/>
          <w:szCs w:val="28"/>
          <w:lang w:eastAsia="ar-SA"/>
        </w:rPr>
        <w:t>д.</w:t>
      </w:r>
      <w:r w:rsidR="002D6FFF" w:rsidRPr="002D6FFF">
        <w:rPr>
          <w:rFonts w:ascii="Times New Roman" w:eastAsia="Andale Sans UI" w:hAnsi="Times New Roman" w:cs="Times New Roman"/>
          <w:b/>
          <w:color w:val="auto"/>
          <w:kern w:val="2"/>
          <w:sz w:val="28"/>
          <w:szCs w:val="28"/>
          <w:lang w:eastAsia="ar-SA"/>
        </w:rPr>
        <w:t>74</w:t>
      </w:r>
    </w:p>
    <w:p w:rsidR="002D6FFF" w:rsidRPr="002D6FFF" w:rsidRDefault="002D6FFF" w:rsidP="002D6FFF">
      <w:pPr>
        <w:widowControl w:val="0"/>
        <w:spacing w:after="0" w:line="240" w:lineRule="auto"/>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right"/>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r w:rsidRPr="002D6FFF">
        <w:rPr>
          <w:rFonts w:ascii="Times New Roman" w:eastAsia="Andale Sans UI" w:hAnsi="Times New Roman" w:cs="Times New Roman"/>
          <w:b/>
          <w:color w:val="auto"/>
          <w:kern w:val="2"/>
          <w:sz w:val="28"/>
          <w:szCs w:val="28"/>
          <w:lang w:eastAsia="ar-SA"/>
        </w:rPr>
        <w:t xml:space="preserve">                                                 </w:t>
      </w: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rPr>
          <w:rFonts w:ascii="Times New Roman" w:eastAsia="Andale Sans UI" w:hAnsi="Times New Roman" w:cs="Times New Roman"/>
          <w:b/>
          <w:color w:val="auto"/>
          <w:kern w:val="2"/>
          <w:sz w:val="28"/>
          <w:szCs w:val="28"/>
          <w:lang w:eastAsia="ar-SA"/>
        </w:rPr>
      </w:pPr>
    </w:p>
    <w:p w:rsidR="002D6FFF" w:rsidRPr="002D6FFF" w:rsidRDefault="002D6FFF" w:rsidP="002D6FFF">
      <w:pPr>
        <w:widowControl w:val="0"/>
        <w:spacing w:after="0" w:line="240" w:lineRule="auto"/>
        <w:jc w:val="center"/>
        <w:rPr>
          <w:rFonts w:ascii="Times New Roman" w:eastAsia="Andale Sans UI" w:hAnsi="Times New Roman" w:cs="Times New Roman"/>
          <w:b/>
          <w:color w:val="auto"/>
          <w:kern w:val="2"/>
          <w:sz w:val="28"/>
          <w:szCs w:val="28"/>
          <w:lang w:eastAsia="ar-SA"/>
        </w:rPr>
      </w:pPr>
      <w:r w:rsidRPr="002D6FFF">
        <w:rPr>
          <w:rFonts w:ascii="Times New Roman" w:eastAsia="Andale Sans UI" w:hAnsi="Times New Roman" w:cs="Times New Roman"/>
          <w:b/>
          <w:color w:val="auto"/>
          <w:kern w:val="2"/>
          <w:sz w:val="28"/>
          <w:szCs w:val="28"/>
          <w:lang w:eastAsia="ar-SA"/>
        </w:rPr>
        <w:t>город-курорт Анапа</w:t>
      </w:r>
    </w:p>
    <w:p w:rsidR="008A15BB" w:rsidRPr="00864915" w:rsidRDefault="006F1599" w:rsidP="00864915">
      <w:pPr>
        <w:spacing w:after="0" w:line="240" w:lineRule="auto"/>
        <w:jc w:val="center"/>
        <w:rPr>
          <w:rFonts w:ascii="Times New Roman" w:hAnsi="Times New Roman"/>
          <w:b/>
          <w:color w:val="auto"/>
          <w:sz w:val="36"/>
          <w:szCs w:val="36"/>
        </w:rPr>
      </w:pPr>
      <w:r>
        <w:rPr>
          <w:rFonts w:ascii="Times New Roman" w:hAnsi="Times New Roman"/>
          <w:b/>
          <w:color w:val="auto"/>
          <w:sz w:val="28"/>
          <w:szCs w:val="28"/>
        </w:rPr>
        <w:lastRenderedPageBreak/>
        <w:br/>
      </w:r>
    </w:p>
    <w:p w:rsidR="001A7A25" w:rsidRPr="00864915" w:rsidRDefault="001A7A25" w:rsidP="00864915">
      <w:pPr>
        <w:jc w:val="center"/>
        <w:rPr>
          <w:rFonts w:ascii="Times New Roman" w:hAnsi="Times New Roman"/>
          <w:color w:val="auto"/>
          <w:sz w:val="36"/>
          <w:szCs w:val="36"/>
        </w:rPr>
      </w:pPr>
    </w:p>
    <w:p w:rsidR="00864915" w:rsidRDefault="00864915" w:rsidP="00864915">
      <w:pPr>
        <w:spacing w:before="480" w:after="36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r w:rsidR="00636A5C">
        <w:rPr>
          <w:rFonts w:ascii="Times New Roman" w:hAnsi="Times New Roman" w:cs="Times New Roman"/>
          <w:b/>
          <w:color w:val="auto"/>
          <w:sz w:val="28"/>
          <w:szCs w:val="28"/>
        </w:rPr>
        <w:t>:</w:t>
      </w:r>
    </w:p>
    <w:p w:rsidR="00864915" w:rsidRDefault="00864915" w:rsidP="00864915">
      <w:pPr>
        <w:spacing w:before="480" w:after="360" w:line="240" w:lineRule="auto"/>
        <w:rPr>
          <w:rFonts w:ascii="Times New Roman" w:hAnsi="Times New Roman" w:cs="Times New Roman"/>
          <w:b/>
          <w:color w:val="auto"/>
          <w:sz w:val="28"/>
          <w:szCs w:val="28"/>
        </w:rPr>
      </w:pPr>
    </w:p>
    <w:p w:rsidR="00864915" w:rsidRPr="00864915" w:rsidRDefault="00864915" w:rsidP="00864915">
      <w:pPr>
        <w:numPr>
          <w:ilvl w:val="0"/>
          <w:numId w:val="38"/>
        </w:numPr>
        <w:spacing w:before="480" w:after="360" w:line="240" w:lineRule="auto"/>
        <w:rPr>
          <w:rFonts w:ascii="Times New Roman" w:hAnsi="Times New Roman" w:cs="Times New Roman"/>
          <w:sz w:val="28"/>
          <w:szCs w:val="28"/>
        </w:rPr>
      </w:pPr>
      <w:r w:rsidRPr="00864915">
        <w:rPr>
          <w:rFonts w:ascii="Times New Roman" w:hAnsi="Times New Roman" w:cs="Times New Roman"/>
          <w:sz w:val="28"/>
          <w:szCs w:val="28"/>
        </w:rPr>
        <w:t xml:space="preserve">Пояснительная записка </w:t>
      </w:r>
    </w:p>
    <w:p w:rsidR="00864915" w:rsidRPr="00864915" w:rsidRDefault="00864915" w:rsidP="00864915">
      <w:pPr>
        <w:numPr>
          <w:ilvl w:val="0"/>
          <w:numId w:val="38"/>
        </w:numPr>
        <w:spacing w:before="480" w:after="360" w:line="240" w:lineRule="auto"/>
        <w:rPr>
          <w:rFonts w:eastAsia="Times New Roman" w:cs="Times New Roman"/>
          <w:noProof/>
          <w:color w:val="auto"/>
          <w:kern w:val="0"/>
          <w:sz w:val="28"/>
          <w:szCs w:val="28"/>
          <w:lang w:eastAsia="ru-RU"/>
        </w:rPr>
      </w:pPr>
      <w:r w:rsidRPr="00864915">
        <w:rPr>
          <w:rFonts w:ascii="Times New Roman" w:hAnsi="Times New Roman" w:cs="Times New Roman"/>
          <w:sz w:val="28"/>
          <w:szCs w:val="28"/>
        </w:rPr>
        <w:t>Содержание А</w:t>
      </w:r>
      <w:r w:rsidR="006D34D8">
        <w:rPr>
          <w:rFonts w:ascii="Times New Roman" w:hAnsi="Times New Roman" w:cs="Times New Roman"/>
          <w:sz w:val="28"/>
          <w:szCs w:val="28"/>
        </w:rPr>
        <w:t>О</w:t>
      </w:r>
      <w:r w:rsidRPr="00864915">
        <w:rPr>
          <w:rFonts w:ascii="Times New Roman" w:hAnsi="Times New Roman" w:cs="Times New Roman"/>
          <w:sz w:val="28"/>
          <w:szCs w:val="28"/>
        </w:rPr>
        <w:t>ОП (вариант 7.1):</w:t>
      </w:r>
    </w:p>
    <w:p w:rsidR="00864915" w:rsidRPr="00864915" w:rsidRDefault="00864915" w:rsidP="00864915">
      <w:pPr>
        <w:spacing w:before="480" w:after="360" w:line="240" w:lineRule="auto"/>
        <w:ind w:left="720"/>
        <w:rPr>
          <w:rFonts w:ascii="Times New Roman" w:hAnsi="Times New Roman" w:cs="Times New Roman"/>
          <w:sz w:val="28"/>
          <w:szCs w:val="28"/>
        </w:rPr>
      </w:pPr>
      <w:r w:rsidRPr="00864915">
        <w:rPr>
          <w:rFonts w:ascii="Times New Roman" w:hAnsi="Times New Roman" w:cs="Times New Roman"/>
          <w:sz w:val="28"/>
          <w:szCs w:val="28"/>
        </w:rPr>
        <w:t>- образовательный компонент</w:t>
      </w:r>
    </w:p>
    <w:p w:rsidR="00864915" w:rsidRPr="00864915" w:rsidRDefault="00864915" w:rsidP="00864915">
      <w:pPr>
        <w:spacing w:before="480" w:after="360" w:line="240" w:lineRule="auto"/>
        <w:ind w:left="720"/>
        <w:rPr>
          <w:rFonts w:ascii="Times New Roman" w:hAnsi="Times New Roman" w:cs="Times New Roman"/>
          <w:sz w:val="28"/>
          <w:szCs w:val="28"/>
        </w:rPr>
      </w:pPr>
      <w:r w:rsidRPr="00864915">
        <w:rPr>
          <w:rFonts w:ascii="Times New Roman" w:hAnsi="Times New Roman" w:cs="Times New Roman"/>
          <w:sz w:val="28"/>
          <w:szCs w:val="28"/>
        </w:rPr>
        <w:t>- коррекционный компонент</w:t>
      </w:r>
    </w:p>
    <w:p w:rsidR="00864915" w:rsidRDefault="00864915" w:rsidP="00864915">
      <w:pPr>
        <w:spacing w:before="480" w:after="360" w:line="240" w:lineRule="auto"/>
        <w:ind w:left="720"/>
        <w:rPr>
          <w:rFonts w:ascii="Times New Roman" w:hAnsi="Times New Roman" w:cs="Times New Roman"/>
          <w:sz w:val="28"/>
          <w:szCs w:val="28"/>
        </w:rPr>
      </w:pPr>
      <w:r w:rsidRPr="00864915">
        <w:rPr>
          <w:rFonts w:ascii="Times New Roman" w:hAnsi="Times New Roman" w:cs="Times New Roman"/>
          <w:sz w:val="28"/>
          <w:szCs w:val="28"/>
        </w:rPr>
        <w:t>- воспитательный компонент</w:t>
      </w:r>
    </w:p>
    <w:p w:rsidR="00864915" w:rsidRDefault="00AE6DD5" w:rsidP="00AE6DD5">
      <w:pPr>
        <w:spacing w:before="480" w:after="360" w:line="240" w:lineRule="auto"/>
        <w:rPr>
          <w:rFonts w:ascii="Times New Roman" w:hAnsi="Times New Roman" w:cs="Times New Roman"/>
          <w:webHidden/>
          <w:sz w:val="28"/>
          <w:szCs w:val="28"/>
        </w:rPr>
      </w:pPr>
      <w:r>
        <w:rPr>
          <w:rFonts w:ascii="Times New Roman" w:hAnsi="Times New Roman" w:cs="Times New Roman"/>
          <w:sz w:val="28"/>
          <w:szCs w:val="28"/>
        </w:rPr>
        <w:t xml:space="preserve"> </w:t>
      </w:r>
      <w:r w:rsidR="00864915">
        <w:rPr>
          <w:rFonts w:ascii="Times New Roman" w:hAnsi="Times New Roman" w:cs="Times New Roman"/>
          <w:sz w:val="28"/>
          <w:szCs w:val="28"/>
        </w:rPr>
        <w:t xml:space="preserve">3. </w:t>
      </w:r>
      <w:r>
        <w:rPr>
          <w:rFonts w:ascii="Times New Roman" w:hAnsi="Times New Roman" w:cs="Times New Roman"/>
          <w:sz w:val="28"/>
          <w:szCs w:val="28"/>
        </w:rPr>
        <w:t xml:space="preserve"> </w:t>
      </w:r>
      <w:r w:rsidR="00864915" w:rsidRPr="00864915">
        <w:rPr>
          <w:rFonts w:ascii="Times New Roman" w:hAnsi="Times New Roman" w:cs="Times New Roman"/>
          <w:sz w:val="28"/>
          <w:szCs w:val="28"/>
        </w:rPr>
        <w:t xml:space="preserve">Планируемые результаты освоения обучающимися  с задержкой психического </w:t>
      </w:r>
      <w:r>
        <w:rPr>
          <w:rFonts w:ascii="Times New Roman" w:hAnsi="Times New Roman" w:cs="Times New Roman"/>
          <w:sz w:val="28"/>
          <w:szCs w:val="28"/>
        </w:rPr>
        <w:t xml:space="preserve">развития адаптированной </w:t>
      </w:r>
      <w:r w:rsidR="00864915" w:rsidRPr="00864915">
        <w:rPr>
          <w:rFonts w:ascii="Times New Roman" w:hAnsi="Times New Roman" w:cs="Times New Roman"/>
          <w:sz w:val="28"/>
          <w:szCs w:val="28"/>
        </w:rPr>
        <w:t xml:space="preserve"> общеобразовательной программы начального общего образования</w:t>
      </w:r>
      <w:r>
        <w:rPr>
          <w:rFonts w:ascii="Times New Roman" w:hAnsi="Times New Roman" w:cs="Times New Roman"/>
          <w:sz w:val="28"/>
          <w:szCs w:val="28"/>
        </w:rPr>
        <w:t>.</w:t>
      </w:r>
      <w:r w:rsidR="00864915" w:rsidRPr="00864915">
        <w:rPr>
          <w:rFonts w:ascii="Times New Roman" w:hAnsi="Times New Roman" w:cs="Times New Roman"/>
          <w:webHidden/>
          <w:sz w:val="28"/>
          <w:szCs w:val="28"/>
        </w:rPr>
        <w:tab/>
      </w:r>
    </w:p>
    <w:p w:rsidR="00AE6DD5" w:rsidRDefault="00AE6DD5" w:rsidP="00AE6DD5">
      <w:pPr>
        <w:spacing w:before="480" w:after="360" w:line="240" w:lineRule="auto"/>
        <w:rPr>
          <w:rFonts w:ascii="Times New Roman" w:hAnsi="Times New Roman" w:cs="Times New Roman"/>
          <w:sz w:val="28"/>
          <w:szCs w:val="28"/>
        </w:rPr>
      </w:pPr>
      <w:r>
        <w:rPr>
          <w:rFonts w:ascii="Times New Roman" w:hAnsi="Times New Roman" w:cs="Times New Roman"/>
          <w:webHidden/>
          <w:sz w:val="28"/>
          <w:szCs w:val="28"/>
        </w:rPr>
        <w:t xml:space="preserve">4. </w:t>
      </w:r>
      <w:r w:rsidRPr="00AE6DD5">
        <w:rPr>
          <w:rFonts w:ascii="Times New Roman" w:hAnsi="Times New Roman" w:cs="Times New Roman"/>
          <w:sz w:val="28"/>
          <w:szCs w:val="28"/>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rFonts w:ascii="Times New Roman" w:hAnsi="Times New Roman" w:cs="Times New Roman"/>
          <w:sz w:val="28"/>
          <w:szCs w:val="28"/>
        </w:rPr>
        <w:t>.</w:t>
      </w:r>
    </w:p>
    <w:p w:rsidR="00AE6DD5" w:rsidRPr="00864915" w:rsidRDefault="00AE6DD5" w:rsidP="00AE6DD5">
      <w:pPr>
        <w:spacing w:before="480" w:after="360" w:line="240" w:lineRule="auto"/>
        <w:rPr>
          <w:rFonts w:eastAsia="Times New Roman" w:cs="Times New Roman"/>
          <w:noProof/>
          <w:color w:val="auto"/>
          <w:kern w:val="0"/>
          <w:sz w:val="28"/>
          <w:szCs w:val="28"/>
          <w:lang w:eastAsia="ru-RU"/>
        </w:rPr>
      </w:pPr>
      <w:r>
        <w:rPr>
          <w:rFonts w:ascii="Times New Roman" w:hAnsi="Times New Roman" w:cs="Times New Roman"/>
          <w:sz w:val="28"/>
          <w:szCs w:val="28"/>
        </w:rPr>
        <w:t xml:space="preserve">5. </w:t>
      </w:r>
      <w:r w:rsidRPr="00AE6DD5">
        <w:rPr>
          <w:rFonts w:ascii="Times New Roman" w:hAnsi="Times New Roman" w:cs="Times New Roman"/>
          <w:sz w:val="28"/>
          <w:szCs w:val="28"/>
        </w:rPr>
        <w:t>Учебный план</w:t>
      </w:r>
      <w:r w:rsidRPr="00AE6DD5">
        <w:rPr>
          <w:rFonts w:ascii="Times New Roman" w:hAnsi="Times New Roman" w:cs="Times New Roman"/>
          <w:webHidden/>
          <w:sz w:val="28"/>
          <w:szCs w:val="28"/>
        </w:rPr>
        <w:tab/>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584D38" w:rsidRPr="0071450E" w:rsidRDefault="005C17F0" w:rsidP="0071450E">
      <w:pPr>
        <w:spacing w:before="240" w:after="240" w:line="240" w:lineRule="auto"/>
        <w:jc w:val="center"/>
        <w:outlineLvl w:val="0"/>
        <w:rPr>
          <w:rFonts w:ascii="Times New Roman" w:hAnsi="Times New Roman" w:cs="Times New Roman"/>
          <w:color w:val="auto"/>
          <w:kern w:val="28"/>
          <w:sz w:val="28"/>
          <w:szCs w:val="28"/>
        </w:rPr>
      </w:pPr>
      <w:r w:rsidRPr="00F63254">
        <w:rPr>
          <w:rFonts w:ascii="Times New Roman" w:hAnsi="Times New Roman" w:cs="Times New Roman"/>
          <w:sz w:val="28"/>
          <w:szCs w:val="28"/>
        </w:rPr>
        <w:br w:type="page"/>
      </w:r>
    </w:p>
    <w:p w:rsidR="00907752" w:rsidRDefault="00907752" w:rsidP="0008013A">
      <w:pPr>
        <w:tabs>
          <w:tab w:val="left" w:pos="0"/>
          <w:tab w:val="right" w:leader="dot" w:pos="9639"/>
        </w:tabs>
        <w:spacing w:before="240" w:after="240" w:line="240" w:lineRule="auto"/>
        <w:jc w:val="center"/>
        <w:outlineLvl w:val="0"/>
        <w:rPr>
          <w:rFonts w:ascii="Times New Roman" w:hAnsi="Times New Roman" w:cs="Times New Roman"/>
          <w:sz w:val="28"/>
          <w:szCs w:val="28"/>
        </w:rPr>
      </w:pPr>
      <w:bookmarkStart w:id="1" w:name="_Toc415833113"/>
      <w:r w:rsidRPr="00F63254">
        <w:rPr>
          <w:rFonts w:ascii="Times New Roman" w:hAnsi="Times New Roman" w:cs="Times New Roman"/>
          <w:b/>
          <w:caps/>
          <w:color w:val="auto"/>
          <w:kern w:val="28"/>
          <w:sz w:val="28"/>
          <w:szCs w:val="28"/>
        </w:rPr>
        <w:lastRenderedPageBreak/>
        <w:t>а</w:t>
      </w:r>
      <w:r w:rsidR="00EF4C52">
        <w:rPr>
          <w:rFonts w:ascii="Times New Roman" w:hAnsi="Times New Roman" w:cs="Times New Roman"/>
          <w:b/>
          <w:caps/>
          <w:color w:val="auto"/>
          <w:sz w:val="28"/>
          <w:szCs w:val="28"/>
        </w:rPr>
        <w:t xml:space="preserve">даптированная  </w:t>
      </w:r>
      <w:r w:rsidRPr="00F63254">
        <w:rPr>
          <w:rFonts w:ascii="Times New Roman" w:hAnsi="Times New Roman" w:cs="Times New Roman"/>
          <w:b/>
          <w:caps/>
          <w:color w:val="auto"/>
          <w:sz w:val="28"/>
          <w:szCs w:val="28"/>
        </w:rPr>
        <w:t xml:space="preserve"> </w:t>
      </w:r>
      <w:r w:rsidR="00D61702" w:rsidRPr="00B65CBF">
        <w:rPr>
          <w:rFonts w:ascii="Times New Roman" w:hAnsi="Times New Roman" w:cs="Times New Roman"/>
          <w:b/>
          <w:caps/>
          <w:color w:val="auto"/>
          <w:sz w:val="28"/>
          <w:szCs w:val="28"/>
        </w:rPr>
        <w:t>Обще</w:t>
      </w:r>
      <w:r w:rsidRPr="00B65CBF">
        <w:rPr>
          <w:rFonts w:ascii="Times New Roman" w:hAnsi="Times New Roman" w:cs="Times New Roman"/>
          <w:b/>
          <w:caps/>
          <w:color w:val="auto"/>
          <w:sz w:val="28"/>
          <w:szCs w:val="28"/>
        </w:rPr>
        <w:t>об</w:t>
      </w:r>
      <w:r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ЗАДЕРЖКОЙ ПСИХИЧЕСКОГО РАЗВИТИЯ (вариант </w:t>
      </w:r>
      <w:r>
        <w:rPr>
          <w:rFonts w:ascii="Times New Roman" w:hAnsi="Times New Roman" w:cs="Times New Roman"/>
          <w:b/>
          <w:caps/>
          <w:color w:val="auto"/>
          <w:sz w:val="28"/>
          <w:szCs w:val="28"/>
        </w:rPr>
        <w:t>7.1</w:t>
      </w:r>
      <w:r w:rsidRPr="00F63254">
        <w:rPr>
          <w:rFonts w:ascii="Times New Roman" w:hAnsi="Times New Roman" w:cs="Times New Roman"/>
          <w:b/>
          <w:caps/>
          <w:color w:val="auto"/>
          <w:sz w:val="28"/>
          <w:szCs w:val="28"/>
        </w:rPr>
        <w:t>)</w:t>
      </w:r>
      <w:bookmarkEnd w:id="1"/>
    </w:p>
    <w:p w:rsidR="00EF4C52" w:rsidRPr="00EF4C52" w:rsidRDefault="00B65CBF" w:rsidP="00830ACE">
      <w:pPr>
        <w:tabs>
          <w:tab w:val="left" w:pos="0"/>
          <w:tab w:val="right" w:leader="dot" w:pos="9639"/>
        </w:tabs>
        <w:spacing w:before="240" w:after="120" w:line="240" w:lineRule="auto"/>
        <w:jc w:val="center"/>
        <w:outlineLvl w:val="1"/>
        <w:rPr>
          <w:rFonts w:ascii="Times New Roman" w:hAnsi="Times New Roman" w:cs="Times New Roman"/>
          <w:b/>
          <w:sz w:val="36"/>
          <w:szCs w:val="36"/>
        </w:rPr>
      </w:pPr>
      <w:bookmarkStart w:id="2" w:name="_Toc415833115"/>
      <w:r w:rsidRPr="00EF4C52">
        <w:rPr>
          <w:rFonts w:ascii="Times New Roman" w:hAnsi="Times New Roman" w:cs="Times New Roman"/>
          <w:b/>
          <w:sz w:val="36"/>
          <w:szCs w:val="36"/>
        </w:rPr>
        <w:t xml:space="preserve"> Пояснительная записка</w:t>
      </w:r>
      <w:bookmarkEnd w:id="2"/>
    </w:p>
    <w:p w:rsidR="00BB7EF8" w:rsidRDefault="00830ACE" w:rsidP="00EA7D8D">
      <w:pPr>
        <w:pStyle w:val="14TexstOSNOVA1012"/>
        <w:spacing w:line="360" w:lineRule="auto"/>
        <w:ind w:firstLine="709"/>
        <w:rPr>
          <w:rFonts w:ascii="Times New Roman" w:hAnsi="Times New Roman" w:cs="Times New Roman"/>
          <w:iCs/>
          <w:kern w:val="1"/>
          <w:sz w:val="28"/>
          <w:szCs w:val="28"/>
        </w:rPr>
      </w:pPr>
      <w:r>
        <w:rPr>
          <w:rFonts w:ascii="Times New Roman" w:hAnsi="Times New Roman"/>
          <w:b/>
          <w:sz w:val="28"/>
          <w:szCs w:val="28"/>
        </w:rPr>
        <w:t>Цель реализации А</w:t>
      </w:r>
      <w:r w:rsidR="00EA7D8D" w:rsidRPr="00960AD2">
        <w:rPr>
          <w:rFonts w:ascii="Times New Roman" w:hAnsi="Times New Roman"/>
          <w:b/>
          <w:sz w:val="28"/>
          <w:szCs w:val="28"/>
        </w:rPr>
        <w:t>ОП НОО</w:t>
      </w:r>
      <w:r w:rsidR="00EA7D8D">
        <w:rPr>
          <w:rFonts w:ascii="Times New Roman" w:hAnsi="Times New Roman"/>
          <w:b/>
          <w:sz w:val="28"/>
          <w:szCs w:val="28"/>
        </w:rPr>
        <w:t xml:space="preserve"> обучающихся с ЗПР</w:t>
      </w:r>
      <w:r w:rsidR="00EA7D8D"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sidR="003D0CE1">
        <w:rPr>
          <w:rStyle w:val="afd"/>
          <w:rFonts w:ascii="Times New Roman" w:hAnsi="Times New Roman"/>
          <w:caps w:val="0"/>
        </w:rPr>
        <w:t>А</w:t>
      </w:r>
      <w:r>
        <w:rPr>
          <w:rStyle w:val="afd"/>
          <w:rFonts w:ascii="Times New Roman" w:hAnsi="Times New Roman"/>
          <w:caps w:val="0"/>
        </w:rPr>
        <w:t>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sidR="008B0056">
        <w:rPr>
          <w:caps w:val="0"/>
        </w:rPr>
        <w:t>А</w:t>
      </w:r>
      <w:r>
        <w:rPr>
          <w:caps w:val="0"/>
        </w:rPr>
        <w:t>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через организацию их общественно полезной деятельности, проведения спортивно–</w:t>
      </w:r>
      <w:r w:rsidRPr="00C6295C">
        <w:rPr>
          <w:caps w:val="0"/>
          <w:color w:val="auto"/>
        </w:rPr>
        <w:lastRenderedPageBreak/>
        <w:t xml:space="preserve">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П</w:t>
      </w:r>
      <w:r w:rsidR="00BA5FA8">
        <w:rPr>
          <w:rFonts w:ascii="Times New Roman" w:hAnsi="Times New Roman" w:cs="Times New Roman"/>
          <w:b/>
          <w:color w:val="auto"/>
          <w:sz w:val="28"/>
          <w:szCs w:val="28"/>
        </w:rPr>
        <w:t xml:space="preserve">ринципы и подходы </w:t>
      </w:r>
      <w:r w:rsidRPr="00584D38">
        <w:rPr>
          <w:rFonts w:ascii="Times New Roman" w:hAnsi="Times New Roman" w:cs="Times New Roman"/>
          <w:b/>
          <w:color w:val="auto"/>
          <w:sz w:val="28"/>
          <w:szCs w:val="28"/>
        </w:rPr>
        <w:t xml:space="preserve"> </w:t>
      </w:r>
      <w:r w:rsidR="006F4EBF">
        <w:rPr>
          <w:rFonts w:ascii="Times New Roman" w:hAnsi="Times New Roman" w:cs="Times New Roman"/>
          <w:b/>
          <w:sz w:val="28"/>
          <w:szCs w:val="28"/>
        </w:rPr>
        <w:t xml:space="preserve">адаптированной </w:t>
      </w:r>
      <w:r w:rsidR="00DE0DCE">
        <w:rPr>
          <w:rFonts w:ascii="Times New Roman" w:hAnsi="Times New Roman" w:cs="Times New Roman"/>
          <w:b/>
          <w:sz w:val="28"/>
          <w:szCs w:val="28"/>
        </w:rPr>
        <w:t xml:space="preserve">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6F4EBF" w:rsidP="00982A8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color="000000"/>
        </w:rPr>
        <w:t xml:space="preserve">Адаптированная </w:t>
      </w:r>
      <w:r w:rsidR="009B1CEB" w:rsidRPr="00ED010F">
        <w:rPr>
          <w:rFonts w:ascii="Times New Roman" w:hAnsi="Times New Roman" w:cs="Times New Roman"/>
          <w:color w:val="auto"/>
          <w:sz w:val="28"/>
          <w:szCs w:val="28"/>
          <w:u w:color="000000"/>
        </w:rPr>
        <w:t xml:space="preserve">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009B1CEB"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7D7C34" w:rsidP="00982A8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982A8C" w:rsidRPr="00B719F7">
        <w:rPr>
          <w:rFonts w:ascii="Times New Roman" w:hAnsi="Times New Roman" w:cs="Times New Roman"/>
          <w:color w:val="auto"/>
          <w:sz w:val="28"/>
          <w:szCs w:val="28"/>
        </w:rPr>
        <w:t>ОП НОО представляет собой адаптированный вариант основной образовательной программы начального общего образования (далее —</w:t>
      </w:r>
      <w:r w:rsidR="00982A8C" w:rsidRPr="00B719F7">
        <w:rPr>
          <w:color w:val="auto"/>
        </w:rPr>
        <w:t xml:space="preserve"> </w:t>
      </w:r>
      <w:r w:rsidR="00982A8C" w:rsidRPr="00B719F7">
        <w:rPr>
          <w:rFonts w:ascii="Times New Roman" w:hAnsi="Times New Roman" w:cs="Times New Roman"/>
          <w:color w:val="auto"/>
          <w:sz w:val="28"/>
          <w:szCs w:val="28"/>
        </w:rPr>
        <w:t xml:space="preserve">ООП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w:t>
      </w:r>
      <w:r w:rsidR="00D12979" w:rsidRPr="00A95AAB">
        <w:rPr>
          <w:rFonts w:ascii="Times New Roman" w:hAnsi="Times New Roman" w:cs="Times New Roman"/>
          <w:color w:val="auto"/>
          <w:sz w:val="28"/>
          <w:szCs w:val="28"/>
        </w:rPr>
        <w:lastRenderedPageBreak/>
        <w:t>обучающихся</w:t>
      </w:r>
      <w:r w:rsidR="00C27EDE">
        <w:rPr>
          <w:rFonts w:ascii="Times New Roman" w:hAnsi="Times New Roman" w:cs="Times New Roman"/>
          <w:color w:val="auto"/>
          <w:sz w:val="28"/>
          <w:szCs w:val="28"/>
        </w:rPr>
        <w:t xml:space="preserve"> с ЗПР и поддержку в освоении А</w:t>
      </w:r>
      <w:r w:rsidR="00982A8C" w:rsidRPr="00B719F7">
        <w:rPr>
          <w:rFonts w:ascii="Times New Roman" w:hAnsi="Times New Roman" w:cs="Times New Roman"/>
          <w:color w:val="auto"/>
          <w:sz w:val="28"/>
          <w:szCs w:val="28"/>
        </w:rPr>
        <w:t xml:space="preserve">ОП НОО, требований к результатам освоения </w:t>
      </w:r>
      <w:r w:rsidR="00982A8C">
        <w:rPr>
          <w:rFonts w:ascii="Times New Roman" w:hAnsi="Times New Roman" w:cs="Times New Roman"/>
          <w:color w:val="auto"/>
          <w:sz w:val="28"/>
          <w:szCs w:val="28"/>
        </w:rPr>
        <w:t xml:space="preserve">программы коррекционной работы </w:t>
      </w:r>
      <w:r w:rsidR="00090129">
        <w:rPr>
          <w:rFonts w:ascii="Times New Roman" w:hAnsi="Times New Roman" w:cs="Times New Roman"/>
          <w:color w:val="auto"/>
          <w:sz w:val="28"/>
          <w:szCs w:val="28"/>
        </w:rPr>
        <w:t>и условиям реализации А</w:t>
      </w:r>
      <w:r w:rsidR="00982A8C" w:rsidRPr="00B719F7">
        <w:rPr>
          <w:rFonts w:ascii="Times New Roman" w:hAnsi="Times New Roman" w:cs="Times New Roman"/>
          <w:color w:val="auto"/>
          <w:sz w:val="28"/>
          <w:szCs w:val="28"/>
        </w:rPr>
        <w:t xml:space="preserve">ОП НОО. </w:t>
      </w:r>
      <w:r w:rsidR="00D12979" w:rsidRPr="00A95AAB">
        <w:rPr>
          <w:rFonts w:ascii="Times New Roman" w:hAnsi="Times New Roman" w:cs="Times New Roman"/>
          <w:color w:val="auto"/>
          <w:sz w:val="28"/>
          <w:szCs w:val="28"/>
        </w:rPr>
        <w:t>Обязательными у</w:t>
      </w:r>
      <w:r w:rsidR="00C27EDE">
        <w:rPr>
          <w:rFonts w:ascii="Times New Roman" w:hAnsi="Times New Roman" w:cs="Times New Roman"/>
          <w:color w:val="auto"/>
          <w:sz w:val="28"/>
          <w:szCs w:val="28"/>
        </w:rPr>
        <w:t>словиями реализации А</w:t>
      </w:r>
      <w:r w:rsidR="00D12979">
        <w:rPr>
          <w:rFonts w:ascii="Times New Roman" w:hAnsi="Times New Roman" w:cs="Times New Roman"/>
          <w:color w:val="auto"/>
          <w:sz w:val="28"/>
          <w:szCs w:val="28"/>
        </w:rPr>
        <w:t>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sidR="00C27EDE">
        <w:rPr>
          <w:rFonts w:ascii="Times New Roman" w:hAnsi="Times New Roman" w:cs="Times New Roman"/>
          <w:sz w:val="28"/>
          <w:szCs w:val="28"/>
        </w:rPr>
        <w:t>А</w:t>
      </w:r>
      <w:r>
        <w:rPr>
          <w:rFonts w:ascii="Times New Roman" w:hAnsi="Times New Roman" w:cs="Times New Roman"/>
          <w:sz w:val="28"/>
          <w:szCs w:val="28"/>
        </w:rPr>
        <w:t>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w:t>
      </w:r>
      <w:r w:rsidRPr="00F63254">
        <w:rPr>
          <w:rFonts w:ascii="Times New Roman" w:hAnsi="Times New Roman" w:cs="Times New Roman"/>
          <w:sz w:val="28"/>
          <w:szCs w:val="28"/>
        </w:rPr>
        <w:lastRenderedPageBreak/>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Дифференциация образовательных программ начального общего обра</w:t>
      </w:r>
      <w:r w:rsidR="0071450E">
        <w:rPr>
          <w:rFonts w:ascii="Times New Roman" w:hAnsi="Times New Roman" w:cs="Times New Roman"/>
          <w:color w:val="auto"/>
          <w:sz w:val="28"/>
          <w:szCs w:val="28"/>
        </w:rPr>
        <w:t xml:space="preserve">зования обучающихся с ЗПР </w:t>
      </w:r>
      <w:r w:rsidRPr="00F63254">
        <w:rPr>
          <w:rFonts w:ascii="Times New Roman" w:hAnsi="Times New Roman" w:cs="Times New Roman"/>
          <w:color w:val="auto"/>
          <w:sz w:val="28"/>
          <w:szCs w:val="28"/>
        </w:rPr>
        <w:t xml:space="preserve">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w:t>
      </w:r>
      <w:r w:rsidRPr="00F63254">
        <w:rPr>
          <w:rFonts w:ascii="Times New Roman" w:hAnsi="Times New Roman" w:cs="Times New Roman"/>
          <w:color w:val="auto"/>
          <w:sz w:val="28"/>
          <w:szCs w:val="28"/>
        </w:rPr>
        <w:lastRenderedPageBreak/>
        <w:t>возлагается на ПМПК. Общие ориентиры</w:t>
      </w:r>
      <w:r w:rsidR="005E7F0C">
        <w:rPr>
          <w:rFonts w:ascii="Times New Roman" w:hAnsi="Times New Roman" w:cs="Times New Roman"/>
          <w:color w:val="auto"/>
          <w:sz w:val="28"/>
          <w:szCs w:val="28"/>
        </w:rPr>
        <w:t xml:space="preserve"> для рекомендации обучения по А</w:t>
      </w:r>
      <w:r w:rsidRPr="00F63254">
        <w:rPr>
          <w:rFonts w:ascii="Times New Roman" w:hAnsi="Times New Roman" w:cs="Times New Roman"/>
          <w:color w:val="auto"/>
          <w:sz w:val="28"/>
          <w:szCs w:val="28"/>
        </w:rPr>
        <w:t xml:space="preserve">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5E7F0C" w:rsidP="008A40D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А</w:t>
      </w:r>
      <w:r w:rsidR="008B4E68" w:rsidRPr="00003B26">
        <w:rPr>
          <w:rFonts w:ascii="Times New Roman" w:hAnsi="Times New Roman" w:cs="Times New Roman"/>
          <w:sz w:val="28"/>
          <w:szCs w:val="28"/>
        </w:rPr>
        <w:t>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sidR="008B4E68">
        <w:rPr>
          <w:rFonts w:ascii="Times New Roman" w:hAnsi="Times New Roman" w:cs="Times New Roman"/>
          <w:sz w:val="28"/>
          <w:szCs w:val="28"/>
        </w:rPr>
        <w:t>ются</w:t>
      </w:r>
      <w:r w:rsidR="008B4E68" w:rsidRPr="00003B26">
        <w:rPr>
          <w:rFonts w:ascii="Times New Roman" w:hAnsi="Times New Roman" w:cs="Times New Roman"/>
          <w:sz w:val="28"/>
          <w:szCs w:val="28"/>
        </w:rPr>
        <w:t xml:space="preserve"> </w:t>
      </w:r>
      <w:r w:rsidR="008B4E68"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sidR="008B4E68">
        <w:rPr>
          <w:rFonts w:ascii="Times New Roman" w:hAnsi="Times New Roman" w:cs="Times New Roman"/>
          <w:color w:val="auto"/>
          <w:sz w:val="28"/>
          <w:szCs w:val="28"/>
        </w:rPr>
        <w:t>Кроме того, у</w:t>
      </w:r>
      <w:r w:rsidR="008B4E68" w:rsidRPr="005E6D54">
        <w:rPr>
          <w:rFonts w:ascii="Times New Roman" w:hAnsi="Times New Roman" w:cs="Times New Roman"/>
          <w:color w:val="auto"/>
          <w:sz w:val="28"/>
          <w:szCs w:val="28"/>
        </w:rPr>
        <w:t xml:space="preserve"> </w:t>
      </w:r>
      <w:r w:rsidR="008B4E68">
        <w:rPr>
          <w:rFonts w:ascii="Times New Roman" w:hAnsi="Times New Roman" w:cs="Times New Roman"/>
          <w:color w:val="auto"/>
          <w:sz w:val="28"/>
          <w:szCs w:val="28"/>
        </w:rPr>
        <w:t>данной категории обучающихся</w:t>
      </w:r>
      <w:r w:rsidR="008B4E68"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008B4E68"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008B4E68"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005E7F0C">
        <w:rPr>
          <w:rFonts w:ascii="Times New Roman" w:hAnsi="Times New Roman" w:cs="Times New Roman"/>
          <w:color w:val="auto"/>
          <w:sz w:val="28"/>
          <w:szCs w:val="28"/>
          <w:shd w:val="clear" w:color="auto" w:fill="FFFFFF"/>
        </w:rPr>
        <w:t xml:space="preserve">, </w:t>
      </w:r>
      <w:r w:rsidRPr="00F63254">
        <w:rPr>
          <w:rFonts w:ascii="Times New Roman" w:hAnsi="Times New Roman" w:cs="Times New Roman"/>
          <w:color w:val="auto"/>
          <w:sz w:val="28"/>
          <w:szCs w:val="28"/>
          <w:shd w:val="clear" w:color="auto" w:fill="FFFFFF"/>
        </w:rPr>
        <w:t xml:space="preserve">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Для о</w:t>
      </w:r>
      <w:r w:rsidR="007E4756">
        <w:rPr>
          <w:sz w:val="28"/>
          <w:szCs w:val="28"/>
          <w:shd w:val="clear" w:color="auto" w:fill="FFFFFF"/>
        </w:rPr>
        <w:t>бучающихся с ЗПР, осваивающих А</w:t>
      </w:r>
      <w:r w:rsidRPr="00F63254">
        <w:rPr>
          <w:sz w:val="28"/>
          <w:szCs w:val="28"/>
          <w:shd w:val="clear" w:color="auto" w:fill="FFFFFF"/>
        </w:rPr>
        <w:t xml:space="preserve">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w:t>
      </w:r>
      <w:r w:rsidRPr="003A4CCF">
        <w:rPr>
          <w:sz w:val="28"/>
          <w:szCs w:val="28"/>
        </w:rPr>
        <w:lastRenderedPageBreak/>
        <w:t>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223FB" w:rsidRDefault="00E223FB" w:rsidP="00F13801">
      <w:pPr>
        <w:tabs>
          <w:tab w:val="left" w:pos="0"/>
          <w:tab w:val="right" w:leader="dot" w:pos="9639"/>
        </w:tabs>
        <w:spacing w:after="0" w:line="360" w:lineRule="auto"/>
        <w:ind w:firstLine="709"/>
        <w:jc w:val="both"/>
        <w:rPr>
          <w:rFonts w:ascii="Times New Roman" w:hAnsi="Times New Roman" w:cs="Times New Roman"/>
          <w:sz w:val="28"/>
          <w:szCs w:val="28"/>
        </w:rPr>
      </w:pPr>
    </w:p>
    <w:p w:rsidR="00E223FB" w:rsidRPr="00F63254" w:rsidRDefault="00E223FB" w:rsidP="00E223FB">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E223FB" w:rsidRPr="00081B14" w:rsidRDefault="00E223FB" w:rsidP="00E223FB">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E223FB" w:rsidRPr="00F63254" w:rsidRDefault="00E223FB" w:rsidP="00E223FB">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223FB"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71450E" w:rsidRDefault="0071450E" w:rsidP="00E223FB">
      <w:pPr>
        <w:pStyle w:val="af"/>
        <w:spacing w:line="360" w:lineRule="auto"/>
        <w:ind w:firstLine="709"/>
        <w:rPr>
          <w:rFonts w:ascii="Times New Roman" w:hAnsi="Times New Roman"/>
          <w:spacing w:val="-2"/>
          <w:sz w:val="28"/>
          <w:szCs w:val="28"/>
        </w:rPr>
      </w:pPr>
    </w:p>
    <w:p w:rsidR="0071450E" w:rsidRPr="00F63254" w:rsidRDefault="0071450E" w:rsidP="00E223FB">
      <w:pPr>
        <w:pStyle w:val="af"/>
        <w:spacing w:line="360" w:lineRule="auto"/>
        <w:ind w:firstLine="709"/>
        <w:rPr>
          <w:rFonts w:ascii="Times New Roman" w:hAnsi="Times New Roman"/>
          <w:spacing w:val="-2"/>
          <w:sz w:val="28"/>
          <w:szCs w:val="28"/>
        </w:rPr>
      </w:pP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Обучение грамоте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223FB" w:rsidRPr="00F63254" w:rsidRDefault="00E223FB" w:rsidP="00E223FB">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w:t>
      </w:r>
      <w:r w:rsidRPr="00F63254">
        <w:rPr>
          <w:rFonts w:ascii="Times New Roman" w:hAnsi="Times New Roman"/>
          <w:sz w:val="28"/>
          <w:szCs w:val="28"/>
        </w:rPr>
        <w:lastRenderedPageBreak/>
        <w:t>написанного при помощи сличения с текстом- образом и послогового чтения написанных слов.</w:t>
      </w:r>
    </w:p>
    <w:p w:rsidR="00E223FB" w:rsidRPr="00F63254" w:rsidRDefault="00E223FB" w:rsidP="00E223FB">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E223FB" w:rsidRPr="00F63254" w:rsidRDefault="00E223FB" w:rsidP="00E223F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lastRenderedPageBreak/>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E223FB" w:rsidRPr="00F63254" w:rsidRDefault="00E223FB" w:rsidP="00E223FB">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E223FB" w:rsidRPr="00F63254" w:rsidRDefault="00E223FB" w:rsidP="00E223FB">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lastRenderedPageBreak/>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E223FB" w:rsidRPr="00F63254" w:rsidRDefault="00E223FB" w:rsidP="00E223FB">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w:t>
      </w:r>
      <w:r w:rsidRPr="00F63254">
        <w:rPr>
          <w:rFonts w:ascii="Times New Roman" w:hAnsi="Times New Roman" w:cs="Times New Roman"/>
          <w:spacing w:val="2"/>
          <w:sz w:val="28"/>
          <w:szCs w:val="28"/>
        </w:rPr>
        <w:lastRenderedPageBreak/>
        <w:t xml:space="preserve">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E223FB" w:rsidRPr="00F63254" w:rsidRDefault="00E223FB" w:rsidP="00E223F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E223FB" w:rsidRPr="00F63254" w:rsidRDefault="00E223FB" w:rsidP="00E223FB">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E223FB" w:rsidRPr="00F63254" w:rsidRDefault="00E223FB" w:rsidP="00E223FB">
      <w:pPr>
        <w:pStyle w:val="af1"/>
        <w:spacing w:line="360" w:lineRule="auto"/>
        <w:ind w:firstLine="709"/>
        <w:rPr>
          <w:rFonts w:ascii="Times New Roman" w:hAnsi="Times New Roman"/>
          <w:b/>
          <w:bCs/>
          <w:sz w:val="28"/>
          <w:szCs w:val="28"/>
        </w:rPr>
      </w:pPr>
      <w:r w:rsidRPr="00F63254">
        <w:rPr>
          <w:rFonts w:ascii="Times New Roman" w:hAnsi="Times New Roman"/>
          <w:sz w:val="28"/>
          <w:szCs w:val="28"/>
        </w:rPr>
        <w:lastRenderedPageBreak/>
        <w:t>знаки препинания (запятая) в предложениях с однородными членами.</w:t>
      </w:r>
    </w:p>
    <w:p w:rsidR="00E223FB" w:rsidRPr="00F63254" w:rsidRDefault="00E223FB" w:rsidP="00E223FB">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E223FB"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1450E" w:rsidRPr="00F63254" w:rsidRDefault="0071450E" w:rsidP="00E223FB">
      <w:pPr>
        <w:pStyle w:val="af"/>
        <w:spacing w:line="360" w:lineRule="auto"/>
        <w:ind w:firstLine="709"/>
        <w:rPr>
          <w:rFonts w:ascii="Times New Roman" w:hAnsi="Times New Roman"/>
          <w:spacing w:val="-4"/>
          <w:sz w:val="28"/>
          <w:szCs w:val="28"/>
        </w:rPr>
      </w:pPr>
    </w:p>
    <w:p w:rsidR="00E223FB" w:rsidRPr="00081B14" w:rsidRDefault="00E223FB" w:rsidP="00E223FB">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lastRenderedPageBreak/>
        <w:t>2. Литературное чтение</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w:t>
      </w:r>
      <w:r w:rsidRPr="00F63254">
        <w:rPr>
          <w:rFonts w:ascii="Times New Roman" w:hAnsi="Times New Roman"/>
          <w:sz w:val="28"/>
          <w:szCs w:val="28"/>
        </w:rPr>
        <w:lastRenderedPageBreak/>
        <w:t xml:space="preserve">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E223FB" w:rsidRPr="00F63254" w:rsidRDefault="00E223FB" w:rsidP="00E223FB">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E223FB" w:rsidRPr="00F63254" w:rsidRDefault="00E223FB" w:rsidP="00E223FB">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 xml:space="preserve">изведения </w:t>
      </w:r>
      <w:r w:rsidRPr="00F63254">
        <w:rPr>
          <w:rFonts w:ascii="Times New Roman" w:hAnsi="Times New Roman"/>
          <w:spacing w:val="2"/>
          <w:sz w:val="28"/>
          <w:szCs w:val="28"/>
        </w:rPr>
        <w:lastRenderedPageBreak/>
        <w:t>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E223FB" w:rsidRPr="00F63254" w:rsidRDefault="00E223FB" w:rsidP="00E223FB">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223FB" w:rsidRPr="00081B14" w:rsidRDefault="00E223FB" w:rsidP="00E223FB">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E223FB" w:rsidRPr="00F63254" w:rsidRDefault="00E223FB" w:rsidP="00E223FB">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E223FB" w:rsidRPr="00F63254" w:rsidRDefault="00E223FB" w:rsidP="00E223F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E223FB" w:rsidRPr="00F63254" w:rsidRDefault="00E223FB" w:rsidP="00E223FB">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E223FB" w:rsidRPr="00F63254" w:rsidRDefault="00E223FB" w:rsidP="00E223FB">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E223FB" w:rsidRPr="00F63254" w:rsidRDefault="00E223FB" w:rsidP="00E223F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E223FB" w:rsidRPr="00F63254" w:rsidRDefault="00E223FB" w:rsidP="00E223F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E223FB" w:rsidRPr="00F63254" w:rsidRDefault="00E223FB" w:rsidP="00E223F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умением выписывать из текста слова, словосочетания и предложения.</w:t>
      </w:r>
    </w:p>
    <w:p w:rsidR="00E223FB" w:rsidRPr="00F63254" w:rsidRDefault="00E223FB" w:rsidP="00E223FB">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E223FB" w:rsidRPr="00F63254" w:rsidRDefault="00E223FB" w:rsidP="00E223FB">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E223FB" w:rsidRPr="00F63254" w:rsidRDefault="00E223FB" w:rsidP="00E223FB">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E223FB" w:rsidRPr="00F63254" w:rsidRDefault="00E223FB" w:rsidP="00E223FB">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223FB" w:rsidRPr="00081B14" w:rsidRDefault="00E223FB" w:rsidP="00E223FB">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 xml:space="preserve">компонентов арифметических действий, знаки действий. Таблица сложения. Таблица умножения. </w:t>
      </w:r>
      <w:r w:rsidRPr="00F63254">
        <w:rPr>
          <w:rFonts w:ascii="Times New Roman" w:hAnsi="Times New Roman"/>
          <w:sz w:val="28"/>
          <w:szCs w:val="28"/>
        </w:rPr>
        <w:lastRenderedPageBreak/>
        <w:t>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E223FB" w:rsidRPr="00F63254" w:rsidRDefault="00E223FB" w:rsidP="00E223FB">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E223FB" w:rsidRPr="00F63254" w:rsidRDefault="00E223FB" w:rsidP="00E223FB">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E223FB" w:rsidRPr="00F63254" w:rsidRDefault="00E223FB" w:rsidP="00E223FB">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E223FB" w:rsidRPr="00081B14" w:rsidRDefault="00E223FB" w:rsidP="00E223FB">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223FB" w:rsidRPr="00F63254" w:rsidRDefault="00E223FB" w:rsidP="00E223FB">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w:t>
      </w:r>
      <w:r w:rsidRPr="00F63254">
        <w:rPr>
          <w:rFonts w:ascii="Times New Roman" w:hAnsi="Times New Roman"/>
          <w:sz w:val="28"/>
          <w:szCs w:val="28"/>
        </w:rPr>
        <w:lastRenderedPageBreak/>
        <w:t xml:space="preserve">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w:t>
      </w:r>
      <w:r w:rsidRPr="00F63254">
        <w:rPr>
          <w:rFonts w:ascii="Times New Roman" w:hAnsi="Times New Roman"/>
          <w:sz w:val="28"/>
          <w:szCs w:val="28"/>
        </w:rPr>
        <w:lastRenderedPageBreak/>
        <w:t xml:space="preserve">взаимодействия со знакомыми и незнакомыми взрослыми и сверстниками. Культура поведения в школе и других общественных местах.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223FB" w:rsidRPr="00F63254" w:rsidRDefault="00E223FB" w:rsidP="00E223FB">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E223FB" w:rsidRPr="00F63254" w:rsidRDefault="00E223FB" w:rsidP="00E223FB">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223FB" w:rsidRPr="00F63254" w:rsidRDefault="00E223FB" w:rsidP="00E223FB">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E223FB" w:rsidRPr="00F63254" w:rsidRDefault="00E223FB" w:rsidP="00E223FB">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E223FB" w:rsidRPr="00F63254" w:rsidRDefault="00E223FB" w:rsidP="00E223FB">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E223FB" w:rsidRPr="00F63254" w:rsidRDefault="00E223FB" w:rsidP="00E223F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Забота о здоровье и безопасности окружающих людей — нравственный долг каждого человека.</w:t>
      </w:r>
    </w:p>
    <w:p w:rsidR="00216795" w:rsidRPr="00951E96" w:rsidRDefault="00216795" w:rsidP="00216795">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216795" w:rsidRPr="00F63254" w:rsidRDefault="00216795" w:rsidP="00216795">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216795" w:rsidRPr="00F63254" w:rsidRDefault="00216795" w:rsidP="00216795">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216795" w:rsidRPr="00F63254" w:rsidRDefault="00216795" w:rsidP="00216795">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16795" w:rsidRPr="00F63254" w:rsidRDefault="00216795" w:rsidP="00216795">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216795" w:rsidRPr="00951E96" w:rsidRDefault="00216795" w:rsidP="0021679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216795" w:rsidRPr="00F63254" w:rsidRDefault="00216795" w:rsidP="00216795">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216795" w:rsidRPr="00F63254" w:rsidRDefault="00216795" w:rsidP="00216795">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w:t>
      </w:r>
      <w:r w:rsidRPr="00F63254">
        <w:rPr>
          <w:rFonts w:ascii="Times New Roman" w:hAnsi="Times New Roman"/>
          <w:spacing w:val="2"/>
          <w:sz w:val="28"/>
          <w:szCs w:val="28"/>
        </w:rPr>
        <w:lastRenderedPageBreak/>
        <w:t xml:space="preserve">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Ознакомление с </w:t>
      </w:r>
      <w:r w:rsidRPr="00F63254">
        <w:rPr>
          <w:rFonts w:ascii="Times New Roman" w:hAnsi="Times New Roman"/>
          <w:sz w:val="28"/>
          <w:szCs w:val="28"/>
        </w:rPr>
        <w:lastRenderedPageBreak/>
        <w:t>произведениями народных художественных промыслов в России (с учётом местных условий).</w:t>
      </w:r>
    </w:p>
    <w:p w:rsidR="00216795" w:rsidRPr="00F63254" w:rsidRDefault="00216795" w:rsidP="00216795">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216795" w:rsidRPr="00F63254" w:rsidRDefault="00216795" w:rsidP="00216795">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16795" w:rsidRPr="00F63254" w:rsidRDefault="00216795" w:rsidP="00216795">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16795" w:rsidRPr="00F63254" w:rsidRDefault="00216795" w:rsidP="00216795">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216795" w:rsidRPr="00F63254" w:rsidRDefault="00216795" w:rsidP="00216795">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216795" w:rsidRPr="00F63254" w:rsidRDefault="00216795" w:rsidP="00216795">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w:t>
      </w:r>
      <w:r w:rsidRPr="00F63254">
        <w:rPr>
          <w:rFonts w:ascii="Times New Roman" w:hAnsi="Times New Roman"/>
          <w:sz w:val="28"/>
          <w:szCs w:val="28"/>
        </w:rPr>
        <w:lastRenderedPageBreak/>
        <w:t>фактурой. Создание моделей предметов бытового окружения человека. Овладение элементарными навыками лепки и бумагопластики.</w:t>
      </w:r>
    </w:p>
    <w:p w:rsidR="00216795" w:rsidRPr="00F63254" w:rsidRDefault="00216795" w:rsidP="00216795">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216795" w:rsidRPr="00F63254" w:rsidRDefault="00216795" w:rsidP="00216795">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216795" w:rsidRPr="00F63254" w:rsidRDefault="00216795" w:rsidP="00216795">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216795" w:rsidRPr="00F63254" w:rsidRDefault="00216795" w:rsidP="00216795">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216795" w:rsidRPr="00951E96" w:rsidRDefault="00216795" w:rsidP="0021679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216795" w:rsidRPr="00F63254" w:rsidRDefault="00216795" w:rsidP="00216795">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216795" w:rsidRPr="00F63254" w:rsidRDefault="00216795" w:rsidP="00216795">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216795" w:rsidRPr="00F63254" w:rsidRDefault="00216795" w:rsidP="00216795">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216795" w:rsidRPr="00F63254" w:rsidRDefault="00216795" w:rsidP="00216795">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16795" w:rsidRPr="00F63254" w:rsidRDefault="00216795" w:rsidP="00216795">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223FB" w:rsidRDefault="00E223FB" w:rsidP="00F13801">
      <w:pPr>
        <w:tabs>
          <w:tab w:val="left" w:pos="0"/>
          <w:tab w:val="right" w:leader="dot" w:pos="9639"/>
        </w:tabs>
        <w:spacing w:after="0" w:line="360" w:lineRule="auto"/>
        <w:ind w:firstLine="709"/>
        <w:jc w:val="both"/>
        <w:rPr>
          <w:rFonts w:ascii="Times New Roman" w:hAnsi="Times New Roman" w:cs="Times New Roman"/>
          <w:sz w:val="28"/>
          <w:szCs w:val="28"/>
        </w:rPr>
      </w:pPr>
    </w:p>
    <w:p w:rsidR="00682157" w:rsidRPr="00951E96" w:rsidRDefault="00682157" w:rsidP="00682157">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lastRenderedPageBreak/>
        <w:t>9. Технология (Труд)</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82157" w:rsidRPr="00F63254" w:rsidRDefault="00682157" w:rsidP="00682157">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3"/>
      </w:r>
      <w:r w:rsidRPr="00F63254">
        <w:rPr>
          <w:rFonts w:ascii="Times New Roman" w:hAnsi="Times New Roman"/>
          <w:b/>
          <w:bCs/>
          <w:sz w:val="28"/>
          <w:szCs w:val="28"/>
        </w:rPr>
        <w:t>. Элементы графической грамоты.</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682157" w:rsidRPr="00F63254" w:rsidRDefault="00682157" w:rsidP="00682157">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 xml:space="preserve">ний: рисунок, простейший чертёж, эскиз, развёртка, </w:t>
      </w:r>
      <w:r w:rsidRPr="00F63254">
        <w:rPr>
          <w:rFonts w:ascii="Times New Roman" w:hAnsi="Times New Roman"/>
          <w:spacing w:val="2"/>
          <w:sz w:val="28"/>
          <w:szCs w:val="28"/>
        </w:rPr>
        <w:lastRenderedPageBreak/>
        <w:t>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682157" w:rsidRPr="00F63254" w:rsidRDefault="00682157" w:rsidP="00682157">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82157" w:rsidRPr="00F63254" w:rsidRDefault="00682157" w:rsidP="00682157">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1566A3" w:rsidRPr="00951E96" w:rsidRDefault="001566A3" w:rsidP="001566A3">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lastRenderedPageBreak/>
        <w:t xml:space="preserve">10. Физическая культура </w:t>
      </w:r>
    </w:p>
    <w:p w:rsidR="001566A3" w:rsidRPr="00F63254" w:rsidRDefault="001566A3" w:rsidP="001566A3">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1566A3" w:rsidRPr="00F63254" w:rsidRDefault="001566A3" w:rsidP="001566A3">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566A3" w:rsidRPr="00F63254" w:rsidRDefault="001566A3" w:rsidP="001566A3">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1566A3" w:rsidRPr="00F63254" w:rsidRDefault="001566A3" w:rsidP="001566A3">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1566A3" w:rsidRPr="00F63254" w:rsidRDefault="001566A3" w:rsidP="001566A3">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566A3" w:rsidRPr="00F63254" w:rsidRDefault="001566A3" w:rsidP="001566A3">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1566A3" w:rsidRPr="00F63254" w:rsidRDefault="001566A3" w:rsidP="001566A3">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1566A3" w:rsidRPr="00F63254" w:rsidRDefault="001566A3" w:rsidP="001566A3">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1566A3" w:rsidRPr="00F63254" w:rsidRDefault="001566A3" w:rsidP="001566A3">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1566A3" w:rsidRPr="00F63254" w:rsidRDefault="001566A3" w:rsidP="001566A3">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1566A3" w:rsidRPr="00F63254" w:rsidRDefault="001566A3" w:rsidP="001566A3">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lastRenderedPageBreak/>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566A3" w:rsidRPr="00F63254" w:rsidRDefault="001566A3" w:rsidP="001566A3">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1566A3" w:rsidRPr="00F63254" w:rsidRDefault="001566A3" w:rsidP="001566A3">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1566A3" w:rsidRPr="00F63254" w:rsidRDefault="001566A3" w:rsidP="001566A3">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1566A3" w:rsidRPr="00F63254" w:rsidRDefault="001566A3" w:rsidP="001566A3">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566A3" w:rsidRPr="00F63254" w:rsidRDefault="001566A3" w:rsidP="001566A3">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1566A3" w:rsidRPr="00F63254" w:rsidRDefault="001566A3" w:rsidP="001566A3">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1566A3" w:rsidRPr="00F63254" w:rsidRDefault="001566A3" w:rsidP="001566A3">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1566A3" w:rsidRPr="00F63254" w:rsidRDefault="001566A3" w:rsidP="001566A3">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1566A3" w:rsidRPr="00F63254" w:rsidRDefault="001566A3" w:rsidP="001566A3">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1566A3" w:rsidRPr="00F63254" w:rsidRDefault="001566A3" w:rsidP="001566A3">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w:t>
      </w:r>
      <w:r w:rsidRPr="00F63254">
        <w:rPr>
          <w:rFonts w:ascii="Times New Roman" w:hAnsi="Times New Roman"/>
          <w:sz w:val="28"/>
          <w:szCs w:val="28"/>
        </w:rPr>
        <w:lastRenderedPageBreak/>
        <w:t xml:space="preserve">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566A3" w:rsidRPr="00F63254" w:rsidRDefault="001566A3" w:rsidP="001566A3">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1566A3" w:rsidRPr="00F63254" w:rsidRDefault="001566A3" w:rsidP="001566A3">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566A3" w:rsidRPr="00F63254" w:rsidRDefault="001566A3" w:rsidP="001566A3">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1566A3" w:rsidRPr="00F63254" w:rsidRDefault="001566A3" w:rsidP="001566A3">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w:t>
      </w:r>
      <w:r w:rsidRPr="00F63254">
        <w:rPr>
          <w:rFonts w:ascii="Times New Roman" w:hAnsi="Times New Roman"/>
          <w:sz w:val="28"/>
          <w:szCs w:val="28"/>
        </w:rPr>
        <w:lastRenderedPageBreak/>
        <w:t xml:space="preserve">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1566A3" w:rsidRPr="00F63254" w:rsidRDefault="001566A3" w:rsidP="001566A3">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566A3" w:rsidRPr="00F63254" w:rsidRDefault="001566A3" w:rsidP="001566A3">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1566A3" w:rsidRPr="00F63254" w:rsidRDefault="001566A3" w:rsidP="001566A3">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1566A3" w:rsidRPr="00F63254" w:rsidRDefault="001566A3" w:rsidP="001566A3">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566A3" w:rsidRPr="00F63254" w:rsidRDefault="001566A3" w:rsidP="001566A3">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1566A3" w:rsidRPr="00F63254" w:rsidRDefault="001566A3" w:rsidP="001566A3">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1566A3" w:rsidRPr="00F63254" w:rsidRDefault="001566A3" w:rsidP="001566A3">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1566A3" w:rsidRPr="00F63254" w:rsidRDefault="001566A3" w:rsidP="001566A3">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xml:space="preserve">: правильное дыхание в различных И.П. сидя, стоя, лежа; глубокое дыхание при выполнении упражнений без предметов; дыхание по </w:t>
      </w:r>
      <w:r w:rsidRPr="00F63254">
        <w:rPr>
          <w:rStyle w:val="c12"/>
          <w:sz w:val="28"/>
          <w:szCs w:val="28"/>
        </w:rPr>
        <w:lastRenderedPageBreak/>
        <w:t>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566A3" w:rsidRPr="00F63254" w:rsidRDefault="001566A3" w:rsidP="001566A3">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1566A3" w:rsidRPr="00F63254" w:rsidRDefault="001566A3" w:rsidP="001566A3">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566A3" w:rsidRPr="00F63254" w:rsidRDefault="001566A3" w:rsidP="001566A3">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w:t>
      </w:r>
      <w:r w:rsidRPr="00F63254">
        <w:rPr>
          <w:rStyle w:val="c12"/>
          <w:rFonts w:ascii="Times New Roman" w:hAnsi="Times New Roman"/>
          <w:sz w:val="28"/>
          <w:szCs w:val="28"/>
        </w:rPr>
        <w:lastRenderedPageBreak/>
        <w:t>(ходьба с мячом в руках, удерживая его на груди и за головой по 30 секунд; поднимание мяча вперед, вверх, вправо, влево).</w:t>
      </w:r>
    </w:p>
    <w:p w:rsidR="001566A3" w:rsidRPr="00F63254" w:rsidRDefault="001566A3" w:rsidP="001566A3">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1566A3" w:rsidRPr="00F63254" w:rsidRDefault="001566A3" w:rsidP="001566A3">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w:t>
      </w:r>
      <w:r w:rsidRPr="00F63254">
        <w:rPr>
          <w:rStyle w:val="c12"/>
          <w:sz w:val="28"/>
          <w:szCs w:val="28"/>
        </w:rPr>
        <w:lastRenderedPageBreak/>
        <w:t xml:space="preserve">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1566A3" w:rsidRPr="00F63254"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566A3" w:rsidRDefault="001566A3" w:rsidP="001566A3">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223FB" w:rsidRDefault="00E223FB" w:rsidP="00F13801">
      <w:pPr>
        <w:tabs>
          <w:tab w:val="left" w:pos="0"/>
          <w:tab w:val="right" w:leader="dot" w:pos="9639"/>
        </w:tabs>
        <w:spacing w:after="0" w:line="360" w:lineRule="auto"/>
        <w:ind w:firstLine="709"/>
        <w:jc w:val="both"/>
        <w:rPr>
          <w:rFonts w:ascii="Times New Roman" w:hAnsi="Times New Roman" w:cs="Times New Roman"/>
          <w:sz w:val="28"/>
          <w:szCs w:val="28"/>
        </w:rPr>
      </w:pPr>
    </w:p>
    <w:p w:rsidR="00E8102A" w:rsidRDefault="00E8102A"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6"/>
      <w:r w:rsidRPr="00FA2D80">
        <w:rPr>
          <w:rFonts w:ascii="Times New Roman" w:hAnsi="Times New Roman" w:cs="Times New Roman"/>
          <w:b/>
          <w:sz w:val="28"/>
          <w:szCs w:val="28"/>
        </w:rPr>
        <w:t xml:space="preserve">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3"/>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FB">
        <w:rPr>
          <w:rFonts w:ascii="Times New Roman" w:eastAsia="Times New Roman" w:hAnsi="Times New Roman" w:cs="Times New Roman"/>
          <w:b/>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00DD57B5">
        <w:rPr>
          <w:rFonts w:ascii="Times New Roman" w:eastAsia="Times New Roman" w:hAnsi="Times New Roman" w:cs="Times New Roman"/>
          <w:sz w:val="28"/>
          <w:szCs w:val="28"/>
        </w:rPr>
        <w:t>А</w:t>
      </w:r>
      <w:r w:rsidRPr="00E22318">
        <w:rPr>
          <w:rFonts w:ascii="Times New Roman" w:eastAsia="Times New Roman" w:hAnsi="Times New Roman" w:cs="Times New Roman"/>
          <w:sz w:val="28"/>
          <w:szCs w:val="28"/>
        </w:rPr>
        <w:t>ОП НОО соответствуют ФГОС НОО</w:t>
      </w:r>
      <w:r w:rsidR="005157DB" w:rsidRPr="00E22318">
        <w:rPr>
          <w:rFonts w:ascii="Times New Roman" w:eastAsia="Times New Roman" w:hAnsi="Times New Roman" w:cs="Times New Roman"/>
          <w:sz w:val="28"/>
          <w:szCs w:val="28"/>
        </w:rPr>
        <w:t>.</w:t>
      </w:r>
    </w:p>
    <w:p w:rsidR="00050F96" w:rsidRDefault="00E22318" w:rsidP="005562F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освоения А</w:t>
      </w:r>
      <w:r w:rsidRPr="006A751D">
        <w:rPr>
          <w:rFonts w:ascii="Times New Roman" w:hAnsi="Times New Roman" w:cs="Times New Roman"/>
          <w:sz w:val="28"/>
          <w:szCs w:val="28"/>
        </w:rPr>
        <w:t xml:space="preserve">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w:t>
      </w:r>
      <w:r w:rsidRPr="006A751D">
        <w:rPr>
          <w:rFonts w:ascii="Times New Roman" w:hAnsi="Times New Roman" w:cs="Times New Roman"/>
          <w:color w:val="auto"/>
          <w:sz w:val="28"/>
          <w:szCs w:val="28"/>
        </w:rPr>
        <w:lastRenderedPageBreak/>
        <w:t>цели современного образования ― введения обучающихся с ЗПР в культуру, овладение ими социо-культурным опытом.</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Pr>
          <w:rFonts w:ascii="Times New Roman" w:eastAsia="Times New Roman" w:hAnsi="Times New Roman" w:cs="Times New Roman"/>
          <w:sz w:val="28"/>
          <w:szCs w:val="28"/>
        </w:rPr>
        <w:t xml:space="preserve"> освоения А</w:t>
      </w:r>
      <w:r w:rsidRPr="006A751D">
        <w:rPr>
          <w:rFonts w:ascii="Times New Roman" w:eastAsia="Times New Roman" w:hAnsi="Times New Roman" w:cs="Times New Roman"/>
          <w:sz w:val="28"/>
          <w:szCs w:val="28"/>
        </w:rPr>
        <w:t xml:space="preserve">ОП НОО </w:t>
      </w:r>
      <w:r>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20405F" w:rsidRPr="006A751D" w:rsidRDefault="0020405F" w:rsidP="0020405F">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20405F" w:rsidRPr="006A751D" w:rsidRDefault="0020405F" w:rsidP="0020405F">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20405F" w:rsidRPr="006A751D" w:rsidRDefault="0020405F" w:rsidP="0020405F">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20405F" w:rsidRPr="006A751D" w:rsidRDefault="0020405F" w:rsidP="0020405F">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20405F" w:rsidRPr="006A751D" w:rsidRDefault="0020405F" w:rsidP="0020405F">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0405F" w:rsidRPr="006A751D" w:rsidRDefault="0020405F" w:rsidP="0020405F">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20405F" w:rsidRPr="006A751D" w:rsidRDefault="0020405F" w:rsidP="0020405F">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20405F" w:rsidRPr="006A751D" w:rsidRDefault="0020405F" w:rsidP="0020405F">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lastRenderedPageBreak/>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20405F" w:rsidRPr="006A751D" w:rsidRDefault="0020405F" w:rsidP="0020405F">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20405F" w:rsidRDefault="0020405F" w:rsidP="0020405F">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w:t>
      </w:r>
      <w:r>
        <w:rPr>
          <w:rFonts w:ascii="Times New Roman" w:hAnsi="Times New Roman" w:cs="Times New Roman"/>
          <w:sz w:val="28"/>
          <w:szCs w:val="28"/>
        </w:rPr>
        <w:t>ия А</w:t>
      </w:r>
      <w:r w:rsidRPr="00F63254">
        <w:rPr>
          <w:rFonts w:ascii="Times New Roman" w:hAnsi="Times New Roman" w:cs="Times New Roman"/>
          <w:sz w:val="28"/>
          <w:szCs w:val="28"/>
        </w:rPr>
        <w:t>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20405F" w:rsidRPr="00510774" w:rsidRDefault="0020405F" w:rsidP="0020405F">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20405F" w:rsidRPr="00510774" w:rsidRDefault="0020405F" w:rsidP="0020405F">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0405F" w:rsidRPr="00510774" w:rsidRDefault="0020405F" w:rsidP="0020405F">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20405F" w:rsidRPr="00510774" w:rsidRDefault="0020405F" w:rsidP="0020405F">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установления аналогий и причинно-</w:t>
      </w:r>
      <w:r w:rsidRPr="00510774">
        <w:rPr>
          <w:rFonts w:ascii="Times New Roman" w:hAnsi="Times New Roman" w:cs="Times New Roman"/>
          <w:sz w:val="28"/>
          <w:szCs w:val="28"/>
        </w:rPr>
        <w:lastRenderedPageBreak/>
        <w:t xml:space="preserve">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20405F" w:rsidRPr="00510774" w:rsidRDefault="0020405F" w:rsidP="0020405F">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0405F" w:rsidRPr="00510774" w:rsidRDefault="0020405F" w:rsidP="0020405F">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0405F" w:rsidRDefault="0020405F" w:rsidP="0020405F">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Pr>
          <w:rFonts w:ascii="Times New Roman" w:hAnsi="Times New Roman" w:cs="Times New Roman"/>
          <w:bCs/>
          <w:color w:val="000000"/>
          <w:kern w:val="28"/>
          <w:sz w:val="28"/>
          <w:szCs w:val="28"/>
        </w:rPr>
        <w:t xml:space="preserve"> освоения А</w:t>
      </w:r>
      <w:r w:rsidRPr="00510774">
        <w:rPr>
          <w:rFonts w:ascii="Times New Roman" w:hAnsi="Times New Roman" w:cs="Times New Roman"/>
          <w:bCs/>
          <w:color w:val="000000"/>
          <w:kern w:val="28"/>
          <w:sz w:val="28"/>
          <w:szCs w:val="28"/>
        </w:rPr>
        <w:t xml:space="preserve">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20405F" w:rsidRPr="000D15CF" w:rsidRDefault="0020405F" w:rsidP="0020405F">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Pr>
          <w:rFonts w:ascii="Times New Roman" w:hAnsi="Times New Roman" w:cs="Times New Roman"/>
          <w:sz w:val="28"/>
          <w:szCs w:val="28"/>
        </w:rPr>
        <w:t>ть</w:t>
      </w:r>
      <w:r w:rsidRPr="000D15CF">
        <w:rPr>
          <w:rFonts w:ascii="Times New Roman" w:hAnsi="Times New Roman" w:cs="Times New Roman"/>
          <w:sz w:val="28"/>
          <w:szCs w:val="28"/>
        </w:rPr>
        <w:t>:</w:t>
      </w:r>
    </w:p>
    <w:p w:rsidR="0020405F" w:rsidRPr="000D15CF" w:rsidRDefault="0020405F" w:rsidP="0020405F">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20405F" w:rsidRPr="000D15CF" w:rsidRDefault="0020405F" w:rsidP="0020405F">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20405F" w:rsidRPr="000D15CF"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405F" w:rsidRPr="000D15CF" w:rsidRDefault="0020405F" w:rsidP="0020405F">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20405F" w:rsidRPr="000D15CF"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20405F" w:rsidRPr="000D15CF" w:rsidRDefault="0020405F" w:rsidP="0020405F">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lastRenderedPageBreak/>
        <w:t>овладение основами грамотного письма;</w:t>
      </w:r>
    </w:p>
    <w:p w:rsidR="0020405F" w:rsidRPr="000D15CF" w:rsidRDefault="0020405F" w:rsidP="0020405F">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20405F" w:rsidRPr="000D15CF"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0405F" w:rsidRPr="000D15CF" w:rsidRDefault="0020405F" w:rsidP="0020405F">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20405F" w:rsidRPr="000D15CF" w:rsidRDefault="0020405F" w:rsidP="0020405F">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0405F" w:rsidRPr="000D15CF"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71450E" w:rsidRDefault="0020405F" w:rsidP="0020405F">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выбор с помощью взрослого интересующей литературы.</w:t>
      </w:r>
    </w:p>
    <w:p w:rsidR="0071450E" w:rsidRDefault="0071450E" w:rsidP="0071450E">
      <w:pPr>
        <w:jc w:val="both"/>
        <w:rPr>
          <w:bCs/>
          <w:color w:val="000000"/>
          <w:sz w:val="28"/>
          <w:szCs w:val="28"/>
        </w:rPr>
      </w:pPr>
    </w:p>
    <w:p w:rsidR="0071450E" w:rsidRDefault="0071450E" w:rsidP="0071450E">
      <w:pPr>
        <w:jc w:val="both"/>
        <w:rPr>
          <w:bCs/>
          <w:color w:val="000000"/>
          <w:sz w:val="28"/>
          <w:szCs w:val="28"/>
        </w:rPr>
      </w:pPr>
    </w:p>
    <w:p w:rsidR="0020405F" w:rsidRPr="0071450E" w:rsidRDefault="0020405F" w:rsidP="0071450E">
      <w:pPr>
        <w:jc w:val="both"/>
        <w:rPr>
          <w:bCs/>
          <w:color w:val="000000"/>
          <w:sz w:val="28"/>
          <w:szCs w:val="28"/>
        </w:rPr>
      </w:pPr>
      <w:r w:rsidRPr="0071450E">
        <w:rPr>
          <w:bCs/>
          <w:color w:val="000000"/>
          <w:sz w:val="28"/>
          <w:szCs w:val="28"/>
        </w:rPr>
        <w:t xml:space="preserve"> </w:t>
      </w:r>
    </w:p>
    <w:p w:rsidR="0020405F" w:rsidRPr="00F63254" w:rsidRDefault="0020405F" w:rsidP="0020405F">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lastRenderedPageBreak/>
        <w:t>Иностранный язык:</w:t>
      </w:r>
    </w:p>
    <w:p w:rsidR="0020405F" w:rsidRPr="00F63254" w:rsidRDefault="0020405F" w:rsidP="0020405F">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0405F" w:rsidRPr="00F63254" w:rsidRDefault="0020405F" w:rsidP="0020405F">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20405F" w:rsidRPr="00F63254" w:rsidRDefault="0020405F" w:rsidP="0020405F">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0405F" w:rsidRPr="00F63254" w:rsidRDefault="0020405F" w:rsidP="0020405F">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20405F" w:rsidRPr="00F63254" w:rsidRDefault="0020405F" w:rsidP="0020405F">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20405F" w:rsidRPr="000B2DEF" w:rsidRDefault="0020405F" w:rsidP="0020405F">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0405F" w:rsidRPr="000B2DEF" w:rsidRDefault="0020405F" w:rsidP="0020405F">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20405F" w:rsidRPr="000B2DEF" w:rsidRDefault="0020405F" w:rsidP="0020405F">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0405F" w:rsidRPr="000B2DEF" w:rsidRDefault="0020405F" w:rsidP="0020405F">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20405F" w:rsidRPr="000B2DEF" w:rsidRDefault="0020405F" w:rsidP="0020405F">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20405F" w:rsidRPr="000B2DEF"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20405F" w:rsidRPr="000B2DEF"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w:t>
      </w:r>
      <w:r w:rsidRPr="000B2DEF">
        <w:rPr>
          <w:rFonts w:ascii="Times New Roman" w:hAnsi="Times New Roman" w:cs="Times New Roman"/>
          <w:sz w:val="28"/>
          <w:szCs w:val="28"/>
        </w:rPr>
        <w:lastRenderedPageBreak/>
        <w:t>природы и людей, норм здоровьесберегающего поведения в природной и социальной среде;</w:t>
      </w:r>
    </w:p>
    <w:p w:rsidR="0020405F" w:rsidRPr="000B2DEF"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0405F" w:rsidRPr="000B2DEF"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20405F" w:rsidRPr="000B2DEF" w:rsidRDefault="0020405F" w:rsidP="0020405F">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20405F" w:rsidRPr="000B2DEF" w:rsidRDefault="0020405F" w:rsidP="0020405F">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20405F" w:rsidRPr="000B2DEF"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0405F" w:rsidRPr="006E0C49"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20405F" w:rsidRPr="006E0C49"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20405F" w:rsidRPr="006E0C49"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20405F" w:rsidRPr="006E0C49" w:rsidRDefault="0020405F" w:rsidP="0020405F">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20405F" w:rsidRPr="006E0C49" w:rsidRDefault="0020405F" w:rsidP="0020405F">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20405F" w:rsidRPr="006E0C49"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0405F" w:rsidRPr="006E0C49"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0405F" w:rsidRPr="006E0C49"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20405F" w:rsidRPr="006E0C49"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0405F" w:rsidRPr="006E0C49"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20405F" w:rsidRPr="006E0C49" w:rsidRDefault="0020405F" w:rsidP="0020405F">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20405F" w:rsidRPr="006E0C49"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20405F" w:rsidRPr="006E0C49"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0405F" w:rsidRPr="001A41B7"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0405F" w:rsidRPr="001A41B7"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20405F" w:rsidRPr="001A41B7"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0405F" w:rsidRPr="001A41B7" w:rsidRDefault="0020405F" w:rsidP="0020405F">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20405F" w:rsidRPr="001A41B7" w:rsidRDefault="0020405F" w:rsidP="0020405F">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20405F" w:rsidRPr="001A41B7"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20405F" w:rsidRPr="001A41B7"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0405F" w:rsidRPr="001A41B7"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0405F" w:rsidRPr="001A41B7"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0405F" w:rsidRPr="001A41B7"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20405F" w:rsidRPr="001A41B7" w:rsidRDefault="0020405F" w:rsidP="0020405F">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20405F" w:rsidRPr="001A41B7" w:rsidRDefault="0020405F" w:rsidP="0020405F">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20405F" w:rsidRPr="001A41B7"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0405F" w:rsidRPr="001A41B7"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20405F" w:rsidRPr="00AF7F84"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20405F" w:rsidRPr="00E22318" w:rsidRDefault="0020405F" w:rsidP="005562F0">
      <w:pPr>
        <w:tabs>
          <w:tab w:val="left" w:pos="0"/>
          <w:tab w:val="right" w:leader="dot" w:pos="9639"/>
        </w:tabs>
        <w:spacing w:after="0" w:line="360" w:lineRule="auto"/>
        <w:ind w:firstLine="709"/>
        <w:jc w:val="both"/>
        <w:rPr>
          <w:rFonts w:ascii="Times New Roman" w:hAnsi="Times New Roman" w:cs="Times New Roman"/>
          <w:sz w:val="28"/>
          <w:szCs w:val="28"/>
        </w:rPr>
      </w:pP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lastRenderedPageBreak/>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w:t>
      </w:r>
      <w:r w:rsidR="0058012C">
        <w:rPr>
          <w:rFonts w:ascii="Times New Roman" w:hAnsi="Times New Roman" w:cs="Times New Roman"/>
          <w:sz w:val="28"/>
          <w:szCs w:val="28"/>
        </w:rPr>
        <w:t>пециальной поддержки освоения А</w:t>
      </w:r>
      <w:r w:rsidRPr="00D142B1">
        <w:rPr>
          <w:rFonts w:ascii="Times New Roman" w:hAnsi="Times New Roman" w:cs="Times New Roman"/>
          <w:sz w:val="28"/>
          <w:szCs w:val="28"/>
        </w:rPr>
        <w:t>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lastRenderedPageBreak/>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58012C"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А</w:t>
      </w:r>
      <w:r w:rsidR="00D142B1" w:rsidRPr="00D142B1">
        <w:rPr>
          <w:rFonts w:ascii="Times New Roman" w:hAnsi="Times New Roman" w:cs="Times New Roman"/>
          <w:sz w:val="28"/>
          <w:szCs w:val="28"/>
        </w:rPr>
        <w:t>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562F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7"/>
      <w:r w:rsidRPr="00576D40">
        <w:rPr>
          <w:rFonts w:ascii="Times New Roman" w:hAnsi="Times New Roman" w:cs="Times New Roman"/>
          <w:b/>
          <w:sz w:val="28"/>
          <w:szCs w:val="28"/>
        </w:rPr>
        <w:t xml:space="preserve">Система оценки достижения обучающимися </w:t>
      </w:r>
      <w:r>
        <w:rPr>
          <w:rFonts w:ascii="Times New Roman" w:hAnsi="Times New Roman" w:cs="Times New Roman"/>
          <w:b/>
          <w:sz w:val="28"/>
          <w:szCs w:val="28"/>
        </w:rPr>
        <w:br/>
      </w:r>
      <w:r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w:t>
      </w:r>
      <w:r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Pr="00F63254">
        <w:rPr>
          <w:rFonts w:ascii="Times New Roman" w:hAnsi="Times New Roman" w:cs="Times New Roman"/>
          <w:b/>
          <w:sz w:val="28"/>
          <w:szCs w:val="28"/>
        </w:rPr>
        <w:t>начального</w:t>
      </w:r>
      <w:r>
        <w:rPr>
          <w:rFonts w:ascii="Times New Roman" w:hAnsi="Times New Roman" w:cs="Times New Roman"/>
          <w:b/>
          <w:sz w:val="28"/>
          <w:szCs w:val="28"/>
        </w:rPr>
        <w:t xml:space="preserve"> общего образования</w:t>
      </w:r>
      <w:bookmarkEnd w:id="4"/>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w:t>
      </w:r>
      <w:r w:rsidR="0058012C">
        <w:rPr>
          <w:rFonts w:ascii="Times New Roman" w:hAnsi="Times New Roman" w:cs="Times New Roman"/>
          <w:sz w:val="28"/>
          <w:szCs w:val="28"/>
        </w:rPr>
        <w:t>нируемых результатов освоения А</w:t>
      </w:r>
      <w:r w:rsidRPr="00B11FEA">
        <w:rPr>
          <w:rFonts w:ascii="Times New Roman" w:hAnsi="Times New Roman" w:cs="Times New Roman"/>
          <w:sz w:val="28"/>
          <w:szCs w:val="28"/>
        </w:rPr>
        <w:t>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0058012C">
        <w:rPr>
          <w:rFonts w:ascii="Times New Roman" w:hAnsi="Times New Roman" w:cs="Times New Roman"/>
          <w:sz w:val="28"/>
          <w:szCs w:val="28"/>
        </w:rPr>
        <w:t>А</w:t>
      </w:r>
      <w:r w:rsidRPr="00B11FEA">
        <w:rPr>
          <w:rFonts w:ascii="Times New Roman" w:hAnsi="Times New Roman" w:cs="Times New Roman"/>
          <w:sz w:val="28"/>
          <w:szCs w:val="28"/>
        </w:rPr>
        <w:t>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lastRenderedPageBreak/>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sidR="00744F32">
        <w:rPr>
          <w:rFonts w:ascii="Times New Roman" w:hAnsi="Times New Roman" w:cs="Times New Roman"/>
          <w:sz w:val="28"/>
          <w:szCs w:val="28"/>
        </w:rPr>
        <w:t>А</w:t>
      </w:r>
      <w:r>
        <w:rPr>
          <w:rFonts w:ascii="Times New Roman" w:hAnsi="Times New Roman" w:cs="Times New Roman"/>
          <w:sz w:val="28"/>
          <w:szCs w:val="28"/>
        </w:rPr>
        <w:t>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sidR="00744F32">
        <w:rPr>
          <w:rFonts w:ascii="Times New Roman" w:hAnsi="Times New Roman" w:cs="Times New Roman"/>
          <w:sz w:val="28"/>
          <w:szCs w:val="28"/>
        </w:rPr>
        <w:t>А</w:t>
      </w:r>
      <w:r>
        <w:rPr>
          <w:rFonts w:ascii="Times New Roman" w:hAnsi="Times New Roman" w:cs="Times New Roman"/>
          <w:sz w:val="28"/>
          <w:szCs w:val="28"/>
        </w:rPr>
        <w:t>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sidR="00744F32">
        <w:rPr>
          <w:rFonts w:ascii="Times New Roman" w:hAnsi="Times New Roman" w:cs="Times New Roman"/>
          <w:sz w:val="28"/>
          <w:szCs w:val="28"/>
        </w:rPr>
        <w:t>А</w:t>
      </w:r>
      <w:r>
        <w:rPr>
          <w:rFonts w:ascii="Times New Roman" w:hAnsi="Times New Roman" w:cs="Times New Roman"/>
          <w:sz w:val="28"/>
          <w:szCs w:val="28"/>
        </w:rPr>
        <w:t>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634FBC" w:rsidRDefault="00634FBC" w:rsidP="003F41A9">
      <w:pPr>
        <w:tabs>
          <w:tab w:val="left" w:pos="0"/>
          <w:tab w:val="right" w:leader="dot" w:pos="9639"/>
        </w:tabs>
        <w:spacing w:after="0" w:line="360" w:lineRule="auto"/>
        <w:ind w:firstLine="709"/>
        <w:jc w:val="both"/>
        <w:rPr>
          <w:rFonts w:ascii="Times New Roman" w:hAnsi="Times New Roman" w:cs="Times New Roman"/>
          <w:sz w:val="28"/>
          <w:szCs w:val="28"/>
        </w:rPr>
      </w:pP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w:t>
      </w:r>
      <w:r w:rsidR="00744F32">
        <w:rPr>
          <w:rFonts w:ascii="Times New Roman" w:hAnsi="Times New Roman" w:cs="Times New Roman"/>
          <w:sz w:val="28"/>
          <w:szCs w:val="28"/>
        </w:rPr>
        <w:t>ставляющей неотъемлемую часть А</w:t>
      </w:r>
      <w:r w:rsidRPr="00B11FEA">
        <w:rPr>
          <w:rFonts w:ascii="Times New Roman" w:hAnsi="Times New Roman" w:cs="Times New Roman"/>
          <w:sz w:val="28"/>
          <w:szCs w:val="28"/>
        </w:rPr>
        <w:t>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3) единства параметров, критериев и инструментария оценки достижений в о</w:t>
      </w:r>
      <w:r w:rsidR="00744F32">
        <w:rPr>
          <w:rFonts w:ascii="Times New Roman" w:hAnsi="Times New Roman" w:cs="Times New Roman"/>
          <w:sz w:val="28"/>
          <w:szCs w:val="28"/>
        </w:rPr>
        <w:t>своении содержания А</w:t>
      </w:r>
      <w:r w:rsidRPr="00B11FEA">
        <w:rPr>
          <w:rFonts w:ascii="Times New Roman" w:hAnsi="Times New Roman" w:cs="Times New Roman"/>
          <w:sz w:val="28"/>
          <w:szCs w:val="28"/>
        </w:rPr>
        <w:t xml:space="preserve">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w:t>
      </w:r>
      <w:r w:rsidRPr="00B11FEA">
        <w:rPr>
          <w:rFonts w:ascii="Times New Roman" w:hAnsi="Times New Roman" w:cs="Times New Roman"/>
          <w:sz w:val="28"/>
          <w:szCs w:val="28"/>
        </w:rPr>
        <w:lastRenderedPageBreak/>
        <w:t xml:space="preserve">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w:t>
      </w:r>
      <w:r w:rsidRPr="00B11FEA">
        <w:rPr>
          <w:rFonts w:ascii="Times New Roman" w:hAnsi="Times New Roman" w:cs="Times New Roman"/>
          <w:sz w:val="28"/>
          <w:szCs w:val="28"/>
        </w:rPr>
        <w:lastRenderedPageBreak/>
        <w:t xml:space="preserve">(законных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07752" w:rsidRPr="00744F32" w:rsidRDefault="00BF6A01" w:rsidP="00744F32">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B627FA">
        <w:rPr>
          <w:rFonts w:ascii="Times New Roman" w:eastAsia="Times New Roman" w:hAnsi="Times New Roman" w:cs="Times New Roman"/>
          <w:sz w:val="28"/>
          <w:szCs w:val="28"/>
        </w:rPr>
        <w:t>.</w:t>
      </w:r>
    </w:p>
    <w:p w:rsidR="00E55EFD" w:rsidRDefault="00744F32"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 А</w:t>
      </w:r>
      <w:r w:rsidR="00840B1F" w:rsidRPr="00840B1F">
        <w:rPr>
          <w:rFonts w:ascii="Times New Roman" w:hAnsi="Times New Roman" w:cs="Times New Roman"/>
          <w:color w:val="auto"/>
          <w:sz w:val="28"/>
          <w:szCs w:val="28"/>
        </w:rPr>
        <w:t xml:space="preserve">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sidR="00840B1F">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9"/>
      <w:r w:rsidRPr="005B0956">
        <w:rPr>
          <w:rFonts w:ascii="Times New Roman" w:hAnsi="Times New Roman" w:cs="Times New Roman"/>
          <w:b/>
          <w:sz w:val="28"/>
          <w:szCs w:val="28"/>
        </w:rPr>
        <w:t>Направление и содержание программы коррекционной работы</w:t>
      </w:r>
      <w:bookmarkEnd w:id="5"/>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sidR="00B627FA">
        <w:rPr>
          <w:rFonts w:ascii="Times New Roman" w:hAnsi="Times New Roman" w:cs="Times New Roman"/>
          <w:color w:val="auto"/>
          <w:kern w:val="2"/>
          <w:sz w:val="28"/>
          <w:szCs w:val="28"/>
        </w:rPr>
        <w:t>А</w:t>
      </w:r>
      <w:r>
        <w:rPr>
          <w:rFonts w:ascii="Times New Roman" w:hAnsi="Times New Roman" w:cs="Times New Roman"/>
          <w:color w:val="auto"/>
          <w:kern w:val="2"/>
          <w:sz w:val="28"/>
          <w:szCs w:val="28"/>
        </w:rPr>
        <w:t>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w:t>
      </w:r>
      <w:r w:rsidR="00641628">
        <w:rPr>
          <w:rFonts w:ascii="Times New Roman" w:hAnsi="Times New Roman" w:cs="Times New Roman"/>
          <w:sz w:val="28"/>
          <w:szCs w:val="28"/>
        </w:rPr>
        <w:t>ающихся с ЗПР, и освоение ими А</w:t>
      </w:r>
      <w:r w:rsidRPr="00F03F14">
        <w:rPr>
          <w:rFonts w:ascii="Times New Roman" w:hAnsi="Times New Roman" w:cs="Times New Roman"/>
          <w:sz w:val="28"/>
          <w:szCs w:val="28"/>
        </w:rPr>
        <w:t>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w:t>
      </w:r>
      <w:r w:rsidR="00641628">
        <w:rPr>
          <w:rFonts w:ascii="Times New Roman" w:hAnsi="Times New Roman" w:cs="Times New Roman"/>
          <w:sz w:val="28"/>
          <w:szCs w:val="28"/>
          <w:shd w:val="clear" w:color="auto" w:fill="FFFFFF"/>
        </w:rPr>
        <w:t>вития и успешности в освоении А</w:t>
      </w:r>
      <w:r w:rsidRPr="00F03F14">
        <w:rPr>
          <w:rFonts w:ascii="Times New Roman" w:hAnsi="Times New Roman" w:cs="Times New Roman"/>
          <w:sz w:val="28"/>
          <w:szCs w:val="28"/>
          <w:shd w:val="clear" w:color="auto" w:fill="FFFFFF"/>
        </w:rPr>
        <w:t>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w:t>
      </w:r>
      <w:r w:rsidR="00641628">
        <w:rPr>
          <w:rFonts w:ascii="Times New Roman" w:hAnsi="Times New Roman" w:cs="Times New Roman"/>
          <w:sz w:val="28"/>
          <w:szCs w:val="28"/>
        </w:rPr>
        <w:t>териала на уроке и в освоении А</w:t>
      </w:r>
      <w:r w:rsidRPr="00F03F14">
        <w:rPr>
          <w:rFonts w:ascii="Times New Roman" w:hAnsi="Times New Roman" w:cs="Times New Roman"/>
          <w:sz w:val="28"/>
          <w:szCs w:val="28"/>
        </w:rPr>
        <w:t>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w:t>
      </w:r>
      <w:r w:rsidR="00641628">
        <w:rPr>
          <w:rFonts w:ascii="Times New Roman" w:hAnsi="Times New Roman" w:cs="Times New Roman"/>
          <w:sz w:val="28"/>
          <w:szCs w:val="28"/>
        </w:rPr>
        <w:t xml:space="preserve"> обучающимся с ЗПР содержания А</w:t>
      </w:r>
      <w:r w:rsidRPr="00F03F14">
        <w:rPr>
          <w:rFonts w:ascii="Times New Roman" w:hAnsi="Times New Roman" w:cs="Times New Roman"/>
          <w:sz w:val="28"/>
          <w:szCs w:val="28"/>
        </w:rPr>
        <w:t>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DA4F06" w:rsidRDefault="003571C7" w:rsidP="00DA4F06">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DA4F06">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lastRenderedPageBreak/>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1450E" w:rsidRDefault="0071450E" w:rsidP="00F03F14">
      <w:pPr>
        <w:tabs>
          <w:tab w:val="left" w:pos="0"/>
          <w:tab w:val="right" w:leader="dot" w:pos="9639"/>
        </w:tabs>
        <w:spacing w:after="0" w:line="360" w:lineRule="auto"/>
        <w:ind w:firstLine="709"/>
        <w:jc w:val="both"/>
        <w:rPr>
          <w:rFonts w:ascii="Times New Roman" w:hAnsi="Times New Roman" w:cs="Times New Roman"/>
          <w:sz w:val="28"/>
          <w:szCs w:val="28"/>
        </w:rPr>
      </w:pPr>
    </w:p>
    <w:p w:rsidR="00364A9C" w:rsidRPr="00772E11" w:rsidRDefault="00364A9C" w:rsidP="00364A9C">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Pr>
          <w:rFonts w:ascii="Times New Roman" w:hAnsi="Times New Roman" w:cs="Times New Roman"/>
          <w:b/>
          <w:bCs/>
          <w:sz w:val="28"/>
          <w:szCs w:val="28"/>
        </w:rPr>
        <w:br/>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p>
    <w:p w:rsidR="00364A9C" w:rsidRPr="00772E11" w:rsidRDefault="00364A9C" w:rsidP="00364A9C">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Pr>
          <w:rFonts w:ascii="Times New Roman" w:hAnsi="Times New Roman" w:cs="Times New Roman"/>
          <w:sz w:val="28"/>
          <w:szCs w:val="28"/>
        </w:rPr>
        <w:t>А</w:t>
      </w:r>
      <w:r w:rsidRPr="00772E11">
        <w:rPr>
          <w:rFonts w:ascii="Times New Roman" w:hAnsi="Times New Roman" w:cs="Times New Roman"/>
          <w:sz w:val="28"/>
          <w:szCs w:val="28"/>
        </w:rPr>
        <w:t xml:space="preserve">ОП НОО </w:t>
      </w:r>
      <w:r>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364A9C" w:rsidRDefault="00364A9C" w:rsidP="00364A9C">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71450E" w:rsidRDefault="0071450E" w:rsidP="00364A9C">
      <w:pPr>
        <w:spacing w:after="0" w:line="360" w:lineRule="auto"/>
        <w:ind w:firstLine="709"/>
        <w:jc w:val="both"/>
        <w:rPr>
          <w:rFonts w:ascii="Times New Roman" w:hAnsi="Times New Roman" w:cs="Times New Roman"/>
          <w:sz w:val="28"/>
          <w:szCs w:val="28"/>
        </w:rPr>
      </w:pPr>
    </w:p>
    <w:p w:rsidR="0071450E" w:rsidRPr="00772E11" w:rsidRDefault="0071450E" w:rsidP="00364A9C">
      <w:pPr>
        <w:spacing w:after="0" w:line="360" w:lineRule="auto"/>
        <w:ind w:firstLine="709"/>
        <w:jc w:val="both"/>
        <w:rPr>
          <w:rFonts w:ascii="Times New Roman" w:hAnsi="Times New Roman" w:cs="Times New Roman"/>
          <w:sz w:val="28"/>
          <w:szCs w:val="28"/>
        </w:rPr>
      </w:pPr>
    </w:p>
    <w:p w:rsidR="00364A9C" w:rsidRPr="00772E11" w:rsidRDefault="00364A9C" w:rsidP="00364A9C">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lastRenderedPageBreak/>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364A9C" w:rsidRPr="00772E11" w:rsidRDefault="00364A9C" w:rsidP="00364A9C">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364A9C" w:rsidRPr="00772E11" w:rsidRDefault="00364A9C" w:rsidP="00364A9C">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472D5C" w:rsidRPr="003D368E" w:rsidRDefault="00364A9C" w:rsidP="003D368E">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5026A" w:rsidRPr="00F63254" w:rsidRDefault="00F5026A"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6" w:name="_Toc415833132"/>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6"/>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w:t>
      </w:r>
      <w:r w:rsidRPr="00F63254">
        <w:rPr>
          <w:rFonts w:ascii="Times New Roman" w:hAnsi="Times New Roman" w:cs="Times New Roman"/>
          <w:sz w:val="28"/>
          <w:szCs w:val="28"/>
        </w:rPr>
        <w:lastRenderedPageBreak/>
        <w:t xml:space="preserve">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w:t>
      </w:r>
      <w:r w:rsidR="00E815F3">
        <w:rPr>
          <w:rFonts w:ascii="Times New Roman" w:hAnsi="Times New Roman"/>
          <w:spacing w:val="-4"/>
          <w:sz w:val="28"/>
          <w:szCs w:val="28"/>
        </w:rPr>
        <w:t>чностным результатам освоения А</w:t>
      </w:r>
      <w:r w:rsidRPr="00F63254">
        <w:rPr>
          <w:rFonts w:ascii="Times New Roman" w:hAnsi="Times New Roman"/>
          <w:spacing w:val="-4"/>
          <w:sz w:val="28"/>
          <w:szCs w:val="28"/>
        </w:rPr>
        <w:t>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 xml:space="preserve">еваниями) и </w:t>
      </w:r>
      <w:r>
        <w:rPr>
          <w:rFonts w:ascii="Times New Roman" w:eastAsia="Times New Roman" w:hAnsi="Times New Roman" w:cs="Times New Roman"/>
          <w:color w:val="auto"/>
          <w:kern w:val="0"/>
          <w:sz w:val="28"/>
          <w:szCs w:val="28"/>
          <w:lang w:eastAsia="ru-RU"/>
        </w:rPr>
        <w:lastRenderedPageBreak/>
        <w:t>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w:t>
      </w:r>
      <w:r w:rsidRPr="00F63254">
        <w:rPr>
          <w:rFonts w:ascii="Times New Roman" w:hAnsi="Times New Roman" w:cs="Times New Roman"/>
          <w:color w:val="auto"/>
          <w:sz w:val="28"/>
          <w:szCs w:val="28"/>
        </w:rPr>
        <w:lastRenderedPageBreak/>
        <w:t xml:space="preserve">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w:t>
      </w:r>
      <w:r w:rsidRPr="00F63254">
        <w:rPr>
          <w:rFonts w:ascii="Times New Roman" w:eastAsia="Calibri" w:hAnsi="Times New Roman" w:cs="Times New Roman"/>
          <w:color w:val="000000"/>
          <w:sz w:val="28"/>
          <w:szCs w:val="28"/>
        </w:rPr>
        <w:lastRenderedPageBreak/>
        <w:t>(законных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7" w:name="_Toc415833134"/>
      <w:r w:rsidRPr="00F63254">
        <w:rPr>
          <w:rFonts w:ascii="Times New Roman" w:hAnsi="Times New Roman" w:cs="Times New Roman"/>
          <w:b/>
          <w:color w:val="auto"/>
          <w:spacing w:val="2"/>
          <w:sz w:val="28"/>
          <w:szCs w:val="28"/>
        </w:rPr>
        <w:t>Программа внеурочной деятельности</w:t>
      </w:r>
      <w:bookmarkEnd w:id="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w:t>
      </w:r>
      <w:r w:rsidRPr="00F63254">
        <w:rPr>
          <w:sz w:val="28"/>
          <w:szCs w:val="28"/>
        </w:rPr>
        <w:lastRenderedPageBreak/>
        <w:t xml:space="preserve">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w:t>
      </w:r>
      <w:r w:rsidR="00E815F3">
        <w:rPr>
          <w:sz w:val="28"/>
          <w:szCs w:val="28"/>
        </w:rPr>
        <w:t>й процесс освоения содержания А</w:t>
      </w:r>
      <w:r w:rsidRPr="0071117F">
        <w:rPr>
          <w:sz w:val="28"/>
          <w:szCs w:val="28"/>
        </w:rPr>
        <w:t>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w:t>
      </w:r>
      <w:r w:rsidR="0071450E">
        <w:rPr>
          <w:sz w:val="28"/>
          <w:szCs w:val="28"/>
        </w:rPr>
        <w:t>ятиями (логопедическими и психо</w:t>
      </w:r>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lastRenderedPageBreak/>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815F3" w:rsidRPr="0071450E" w:rsidRDefault="00187EE7" w:rsidP="0071450E">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3D368E" w:rsidRPr="00641628" w:rsidRDefault="003D368E" w:rsidP="003D368E">
      <w:pPr>
        <w:tabs>
          <w:tab w:val="left" w:pos="0"/>
          <w:tab w:val="right" w:leader="dot" w:pos="9639"/>
        </w:tabs>
        <w:spacing w:before="240" w:after="120" w:line="240" w:lineRule="auto"/>
        <w:jc w:val="center"/>
        <w:outlineLvl w:val="1"/>
        <w:rPr>
          <w:rFonts w:ascii="Times New Roman" w:hAnsi="Times New Roman" w:cs="Times New Roman"/>
          <w:b/>
          <w:sz w:val="28"/>
          <w:szCs w:val="28"/>
        </w:rPr>
      </w:pPr>
      <w:r w:rsidRPr="00F63254">
        <w:rPr>
          <w:rFonts w:ascii="Times New Roman" w:hAnsi="Times New Roman" w:cs="Times New Roman"/>
          <w:b/>
          <w:color w:val="auto"/>
          <w:sz w:val="28"/>
          <w:szCs w:val="28"/>
        </w:rPr>
        <w:t>Учебный план</w:t>
      </w: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p>
    <w:p w:rsidR="003D368E" w:rsidRPr="003D368E" w:rsidRDefault="003D368E" w:rsidP="003D368E">
      <w:pPr>
        <w:tabs>
          <w:tab w:val="left" w:pos="0"/>
          <w:tab w:val="right" w:leader="dot" w:pos="9639"/>
        </w:tabs>
        <w:spacing w:after="0" w:line="360" w:lineRule="auto"/>
        <w:ind w:firstLine="709"/>
        <w:jc w:val="both"/>
        <w:rPr>
          <w:rFonts w:ascii="Times New Roman" w:hAnsi="Times New Roman" w:cs="Times New Roman"/>
          <w:color w:val="000000"/>
          <w:kern w:val="0"/>
          <w:sz w:val="28"/>
          <w:szCs w:val="28"/>
          <w:u w:color="000000"/>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3D368E" w:rsidRDefault="003D368E" w:rsidP="007A2E9B">
      <w:pPr>
        <w:pStyle w:val="af"/>
        <w:spacing w:line="360" w:lineRule="auto"/>
        <w:ind w:firstLine="709"/>
        <w:rPr>
          <w:rFonts w:ascii="Times New Roman" w:hAnsi="Times New Roman"/>
          <w:color w:val="auto"/>
          <w:sz w:val="28"/>
          <w:szCs w:val="28"/>
        </w:rPr>
      </w:pP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D368E" w:rsidRPr="00AB7ADF"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D368E" w:rsidRPr="00F63254" w:rsidRDefault="003D368E" w:rsidP="003D368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3D368E" w:rsidRPr="00B06B65" w:rsidRDefault="003D368E" w:rsidP="003D368E">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D368E" w:rsidRPr="00B06B65"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3D368E" w:rsidRPr="00B06B65"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3D368E" w:rsidRPr="00B06B65"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3D368E" w:rsidRPr="00B06B65"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3D368E" w:rsidRPr="00213CBD" w:rsidRDefault="003D368E" w:rsidP="003D368E">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3D368E" w:rsidRPr="000022BB" w:rsidRDefault="003D368E" w:rsidP="003D368E">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3D368E" w:rsidRPr="000022BB" w:rsidRDefault="003D368E" w:rsidP="003D368E">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0022BB">
        <w:rPr>
          <w:rFonts w:ascii="Times New Roman" w:hAnsi="Times New Roman"/>
          <w:color w:val="auto"/>
          <w:sz w:val="28"/>
          <w:szCs w:val="28"/>
          <w:lang w:eastAsia="en-US"/>
        </w:rPr>
        <w:t>помещения.</w:t>
      </w:r>
    </w:p>
    <w:p w:rsidR="003D368E" w:rsidRDefault="003D368E" w:rsidP="003D368E">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3D368E" w:rsidRPr="00213CBD" w:rsidRDefault="003D368E" w:rsidP="003D368E">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lastRenderedPageBreak/>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3D368E" w:rsidRPr="00172D7D" w:rsidRDefault="003D368E" w:rsidP="003D368E">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3D368E" w:rsidRPr="00172D7D" w:rsidRDefault="003D368E" w:rsidP="003D368E">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D368E" w:rsidRPr="00172D7D" w:rsidRDefault="003D368E" w:rsidP="003D368E">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3D368E" w:rsidRPr="00172D7D" w:rsidRDefault="003D368E" w:rsidP="003D368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освоения А</w:t>
      </w:r>
      <w:r w:rsidRPr="00172D7D">
        <w:rPr>
          <w:rFonts w:ascii="Times New Roman" w:hAnsi="Times New Roman" w:cs="Times New Roman"/>
          <w:color w:val="auto"/>
          <w:sz w:val="28"/>
          <w:szCs w:val="28"/>
        </w:rPr>
        <w:t>ОП НОО обучающимися с ЗПР для варианта 7.1 составляют 4 года (1-4 классы).</w:t>
      </w:r>
    </w:p>
    <w:p w:rsidR="003D368E" w:rsidRPr="00172D7D" w:rsidRDefault="003D368E" w:rsidP="003D368E">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w:t>
      </w:r>
      <w:r>
        <w:rPr>
          <w:rFonts w:ascii="Times New Roman" w:hAnsi="Times New Roman" w:cs="Times New Roman"/>
          <w:sz w:val="28"/>
          <w:szCs w:val="28"/>
        </w:rPr>
        <w:t xml:space="preserve"> объем нагрузки по реализации А</w:t>
      </w:r>
      <w:r w:rsidRPr="00172D7D">
        <w:rPr>
          <w:rFonts w:ascii="Times New Roman" w:hAnsi="Times New Roman" w:cs="Times New Roman"/>
          <w:sz w:val="28"/>
          <w:szCs w:val="28"/>
        </w:rPr>
        <w:t xml:space="preserve">ОП НОО, время на самостоятельную учебную работу, время отдыха, удовлетворение потребностей обучающихся в </w:t>
      </w:r>
      <w:r w:rsidRPr="00172D7D">
        <w:rPr>
          <w:rFonts w:ascii="Times New Roman" w:hAnsi="Times New Roman" w:cs="Times New Roman"/>
          <w:sz w:val="28"/>
          <w:szCs w:val="28"/>
        </w:rPr>
        <w:lastRenderedPageBreak/>
        <w:t>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3D368E" w:rsidRPr="00172D7D" w:rsidRDefault="003D368E" w:rsidP="003D368E">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3D368E" w:rsidRPr="00172D7D" w:rsidRDefault="003D368E" w:rsidP="003D368E">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3D368E" w:rsidRPr="00172D7D"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xml:space="preserve">, </w:t>
      </w:r>
      <w:r w:rsidRPr="00172D7D">
        <w:rPr>
          <w:rFonts w:ascii="Times New Roman" w:hAnsi="Times New Roman" w:cs="Times New Roman"/>
          <w:color w:val="auto"/>
          <w:sz w:val="28"/>
          <w:szCs w:val="28"/>
        </w:rPr>
        <w:lastRenderedPageBreak/>
        <w:t>осваивающие вариант 7.1</w:t>
      </w:r>
      <w:r>
        <w:rPr>
          <w:rFonts w:ascii="Times New Roman" w:hAnsi="Times New Roman" w:cs="Times New Roman"/>
          <w:caps/>
          <w:color w:val="auto"/>
          <w:sz w:val="28"/>
          <w:szCs w:val="28"/>
        </w:rPr>
        <w:t xml:space="preserve"> А</w:t>
      </w:r>
      <w:r w:rsidRPr="00172D7D">
        <w:rPr>
          <w:rFonts w:ascii="Times New Roman" w:hAnsi="Times New Roman" w:cs="Times New Roman"/>
          <w:caps/>
          <w:color w:val="auto"/>
          <w:sz w:val="28"/>
          <w:szCs w:val="28"/>
        </w:rPr>
        <w:t>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3D368E" w:rsidRPr="00B06B65" w:rsidRDefault="003D368E" w:rsidP="003D368E">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3D368E" w:rsidRDefault="003D368E" w:rsidP="003D368E">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3D368E" w:rsidRPr="00E2553F" w:rsidRDefault="003D368E" w:rsidP="003D368E">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3D368E" w:rsidRPr="00E2553F" w:rsidRDefault="003D368E" w:rsidP="003D368E">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3D368E" w:rsidRPr="00E2553F" w:rsidRDefault="003D368E" w:rsidP="003D368E">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3D368E"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w:t>
      </w:r>
      <w:r w:rsidRPr="00E2553F">
        <w:rPr>
          <w:rFonts w:ascii="Times New Roman" w:hAnsi="Times New Roman" w:cs="Times New Roman"/>
          <w:color w:val="auto"/>
          <w:sz w:val="28"/>
          <w:szCs w:val="28"/>
        </w:rPr>
        <w:lastRenderedPageBreak/>
        <w:t>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реализации А</w:t>
      </w:r>
      <w:r w:rsidRPr="00E2553F">
        <w:rPr>
          <w:rFonts w:ascii="Times New Roman" w:hAnsi="Times New Roman" w:cs="Times New Roman"/>
          <w:color w:val="auto"/>
          <w:sz w:val="28"/>
          <w:szCs w:val="28"/>
        </w:rPr>
        <w:t>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3D368E" w:rsidRPr="00635D92"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D368E" w:rsidRPr="000210D3" w:rsidRDefault="003D368E" w:rsidP="003D368E">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 и 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3D368E" w:rsidRPr="000210D3" w:rsidRDefault="003D368E" w:rsidP="003D368E">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Информационно-методи</w:t>
      </w:r>
      <w:r>
        <w:rPr>
          <w:rFonts w:ascii="Times New Roman" w:hAnsi="Times New Roman" w:cs="Times New Roman"/>
          <w:color w:val="auto"/>
          <w:sz w:val="28"/>
          <w:szCs w:val="28"/>
        </w:rPr>
        <w:t>ческое обеспечение реализации А</w:t>
      </w:r>
      <w:r w:rsidRPr="000210D3">
        <w:rPr>
          <w:rFonts w:ascii="Times New Roman" w:hAnsi="Times New Roman" w:cs="Times New Roman"/>
          <w:color w:val="auto"/>
          <w:sz w:val="28"/>
          <w:szCs w:val="28"/>
        </w:rPr>
        <w:t xml:space="preserve">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D368E" w:rsidRPr="000210D3" w:rsidRDefault="003D368E" w:rsidP="003D368E">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3D368E" w:rsidRPr="000210D3" w:rsidRDefault="003D368E" w:rsidP="003D368E">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3D368E" w:rsidRDefault="003D368E" w:rsidP="003D368E">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3D368E" w:rsidRPr="000022BB" w:rsidRDefault="003D368E" w:rsidP="003D368E">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3D368E" w:rsidRPr="00736FD6" w:rsidRDefault="003D368E" w:rsidP="00736FD6">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sectPr w:rsidR="003D368E" w:rsidRPr="00736FD6" w:rsidSect="00830ACE">
      <w:footerReference w:type="default" r:id="rId9"/>
      <w:pgSz w:w="11906" w:h="16838"/>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A1" w:rsidRDefault="001938A1">
      <w:pPr>
        <w:spacing w:after="0" w:line="240" w:lineRule="auto"/>
      </w:pPr>
      <w:r>
        <w:separator/>
      </w:r>
    </w:p>
    <w:p w:rsidR="001938A1" w:rsidRDefault="001938A1"/>
  </w:endnote>
  <w:endnote w:type="continuationSeparator" w:id="0">
    <w:p w:rsidR="001938A1" w:rsidRDefault="001938A1">
      <w:pPr>
        <w:spacing w:after="0" w:line="240" w:lineRule="auto"/>
      </w:pPr>
      <w:r>
        <w:continuationSeparator/>
      </w:r>
    </w:p>
    <w:p w:rsidR="001938A1" w:rsidRDefault="00193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Andale Sans UI">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915" w:rsidRDefault="00864915">
    <w:pPr>
      <w:pStyle w:val="af7"/>
      <w:jc w:val="center"/>
    </w:pPr>
    <w:r>
      <w:fldChar w:fldCharType="begin"/>
    </w:r>
    <w:r>
      <w:instrText xml:space="preserve"> PAGE   \* MERGEFORMAT </w:instrText>
    </w:r>
    <w:r>
      <w:fldChar w:fldCharType="separate"/>
    </w:r>
    <w:r w:rsidR="00B35B6F">
      <w:rPr>
        <w:noProof/>
      </w:rPr>
      <w:t>2</w:t>
    </w:r>
    <w:r>
      <w:rPr>
        <w:noProof/>
      </w:rPr>
      <w:fldChar w:fldCharType="end"/>
    </w:r>
  </w:p>
  <w:p w:rsidR="00864915" w:rsidRDefault="00864915">
    <w:pPr>
      <w:pStyle w:val="af7"/>
    </w:pPr>
  </w:p>
  <w:p w:rsidR="00864915" w:rsidRDefault="008649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A1" w:rsidRDefault="001938A1">
      <w:pPr>
        <w:spacing w:after="0" w:line="240" w:lineRule="auto"/>
      </w:pPr>
      <w:r>
        <w:separator/>
      </w:r>
    </w:p>
    <w:p w:rsidR="001938A1" w:rsidRDefault="001938A1"/>
  </w:footnote>
  <w:footnote w:type="continuationSeparator" w:id="0">
    <w:p w:rsidR="001938A1" w:rsidRDefault="001938A1">
      <w:pPr>
        <w:spacing w:after="0" w:line="240" w:lineRule="auto"/>
      </w:pPr>
      <w:r>
        <w:continuationSeparator/>
      </w:r>
    </w:p>
    <w:p w:rsidR="001938A1" w:rsidRDefault="001938A1"/>
  </w:footnote>
  <w:footnote w:id="1">
    <w:p w:rsidR="00E223FB" w:rsidRPr="00271F9B" w:rsidRDefault="00E223FB" w:rsidP="00E223FB">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E223FB" w:rsidRDefault="00E223FB" w:rsidP="00E223FB">
      <w:pPr>
        <w:pStyle w:val="af3"/>
      </w:pPr>
    </w:p>
  </w:footnote>
  <w:footnote w:id="2">
    <w:p w:rsidR="00E223FB" w:rsidRDefault="00E223FB" w:rsidP="00E223FB">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E223FB" w:rsidRDefault="00E223FB" w:rsidP="00E223FB">
      <w:pPr>
        <w:pStyle w:val="af3"/>
      </w:pPr>
    </w:p>
  </w:footnote>
  <w:footnote w:id="3">
    <w:p w:rsidR="00682157" w:rsidRPr="004B4FBB" w:rsidRDefault="00682157" w:rsidP="00682157">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21"/>
        </w:tabs>
        <w:ind w:left="3621" w:hanging="360"/>
      </w:pPr>
      <w:rPr>
        <w:rFonts w:ascii="Symbol" w:hAnsi="Symbol" w:hint="default"/>
      </w:rPr>
    </w:lvl>
    <w:lvl w:ilvl="1" w:tplc="04190003">
      <w:start w:val="1"/>
      <w:numFmt w:val="bullet"/>
      <w:lvlText w:val="o"/>
      <w:lvlJc w:val="left"/>
      <w:pPr>
        <w:ind w:left="4341" w:hanging="360"/>
      </w:pPr>
      <w:rPr>
        <w:rFonts w:ascii="Courier New" w:hAnsi="Courier New" w:hint="default"/>
      </w:rPr>
    </w:lvl>
    <w:lvl w:ilvl="2" w:tplc="04190005">
      <w:start w:val="1"/>
      <w:numFmt w:val="bullet"/>
      <w:lvlText w:val=""/>
      <w:lvlJc w:val="left"/>
      <w:pPr>
        <w:ind w:left="5061" w:hanging="360"/>
      </w:pPr>
      <w:rPr>
        <w:rFonts w:ascii="Wingdings" w:hAnsi="Wingdings" w:hint="default"/>
      </w:rPr>
    </w:lvl>
    <w:lvl w:ilvl="3" w:tplc="04190001">
      <w:start w:val="1"/>
      <w:numFmt w:val="bullet"/>
      <w:lvlText w:val=""/>
      <w:lvlJc w:val="left"/>
      <w:pPr>
        <w:ind w:left="5781" w:hanging="360"/>
      </w:pPr>
      <w:rPr>
        <w:rFonts w:ascii="Symbol" w:hAnsi="Symbol" w:hint="default"/>
      </w:rPr>
    </w:lvl>
    <w:lvl w:ilvl="4" w:tplc="04190003">
      <w:start w:val="1"/>
      <w:numFmt w:val="bullet"/>
      <w:lvlText w:val="o"/>
      <w:lvlJc w:val="left"/>
      <w:pPr>
        <w:ind w:left="6501" w:hanging="360"/>
      </w:pPr>
      <w:rPr>
        <w:rFonts w:ascii="Courier New" w:hAnsi="Courier New" w:hint="default"/>
      </w:rPr>
    </w:lvl>
    <w:lvl w:ilvl="5" w:tplc="04190005">
      <w:start w:val="1"/>
      <w:numFmt w:val="bullet"/>
      <w:lvlText w:val=""/>
      <w:lvlJc w:val="left"/>
      <w:pPr>
        <w:ind w:left="7221" w:hanging="360"/>
      </w:pPr>
      <w:rPr>
        <w:rFonts w:ascii="Wingdings" w:hAnsi="Wingdings" w:hint="default"/>
      </w:rPr>
    </w:lvl>
    <w:lvl w:ilvl="6" w:tplc="04190001">
      <w:start w:val="1"/>
      <w:numFmt w:val="bullet"/>
      <w:lvlText w:val=""/>
      <w:lvlJc w:val="left"/>
      <w:pPr>
        <w:ind w:left="7941" w:hanging="360"/>
      </w:pPr>
      <w:rPr>
        <w:rFonts w:ascii="Symbol" w:hAnsi="Symbol" w:hint="default"/>
      </w:rPr>
    </w:lvl>
    <w:lvl w:ilvl="7" w:tplc="04190003">
      <w:start w:val="1"/>
      <w:numFmt w:val="bullet"/>
      <w:lvlText w:val="o"/>
      <w:lvlJc w:val="left"/>
      <w:pPr>
        <w:ind w:left="8661" w:hanging="360"/>
      </w:pPr>
      <w:rPr>
        <w:rFonts w:ascii="Courier New" w:hAnsi="Courier New" w:hint="default"/>
      </w:rPr>
    </w:lvl>
    <w:lvl w:ilvl="8" w:tplc="04190005">
      <w:start w:val="1"/>
      <w:numFmt w:val="bullet"/>
      <w:lvlText w:val=""/>
      <w:lvlJc w:val="left"/>
      <w:pPr>
        <w:ind w:left="9381"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56F7491"/>
    <w:multiLevelType w:val="hybridMultilevel"/>
    <w:tmpl w:val="FF66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6"/>
  </w:num>
  <w:num w:numId="18">
    <w:abstractNumId w:val="26"/>
  </w:num>
  <w:num w:numId="19">
    <w:abstractNumId w:val="11"/>
  </w:num>
  <w:num w:numId="20">
    <w:abstractNumId w:val="28"/>
  </w:num>
  <w:num w:numId="21">
    <w:abstractNumId w:val="5"/>
  </w:num>
  <w:num w:numId="22">
    <w:abstractNumId w:val="6"/>
  </w:num>
  <w:num w:numId="23">
    <w:abstractNumId w:val="38"/>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7"/>
  </w:num>
  <w:num w:numId="32">
    <w:abstractNumId w:val="30"/>
  </w:num>
  <w:num w:numId="33">
    <w:abstractNumId w:val="19"/>
  </w:num>
  <w:num w:numId="34">
    <w:abstractNumId w:val="18"/>
  </w:num>
  <w:num w:numId="35">
    <w:abstractNumId w:val="25"/>
  </w:num>
  <w:num w:numId="36">
    <w:abstractNumId w:val="27"/>
  </w:num>
  <w:num w:numId="37">
    <w:abstractNumId w:val="20"/>
  </w:num>
  <w:num w:numId="38">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3BAD"/>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176C"/>
    <w:rsid w:val="00074CFA"/>
    <w:rsid w:val="00074F28"/>
    <w:rsid w:val="00075581"/>
    <w:rsid w:val="000760B6"/>
    <w:rsid w:val="00076163"/>
    <w:rsid w:val="0007618C"/>
    <w:rsid w:val="000763DC"/>
    <w:rsid w:val="00077BE8"/>
    <w:rsid w:val="00077CBE"/>
    <w:rsid w:val="0008013A"/>
    <w:rsid w:val="000807D2"/>
    <w:rsid w:val="00081B14"/>
    <w:rsid w:val="0008242B"/>
    <w:rsid w:val="0008298B"/>
    <w:rsid w:val="00082A24"/>
    <w:rsid w:val="00082FC4"/>
    <w:rsid w:val="000839BA"/>
    <w:rsid w:val="00085444"/>
    <w:rsid w:val="00085FA3"/>
    <w:rsid w:val="000870B7"/>
    <w:rsid w:val="00090129"/>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8C2"/>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D6A59"/>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6A3"/>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38A1"/>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05F"/>
    <w:rsid w:val="00204562"/>
    <w:rsid w:val="00205F07"/>
    <w:rsid w:val="00205FC9"/>
    <w:rsid w:val="002062D3"/>
    <w:rsid w:val="00206458"/>
    <w:rsid w:val="00207142"/>
    <w:rsid w:val="00212740"/>
    <w:rsid w:val="00212750"/>
    <w:rsid w:val="00212F5E"/>
    <w:rsid w:val="00213CBD"/>
    <w:rsid w:val="00213EA7"/>
    <w:rsid w:val="00214849"/>
    <w:rsid w:val="0021652C"/>
    <w:rsid w:val="00216795"/>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D6FFF"/>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4A9C"/>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B763C"/>
    <w:rsid w:val="003C0437"/>
    <w:rsid w:val="003C0813"/>
    <w:rsid w:val="003C0B2F"/>
    <w:rsid w:val="003C1A14"/>
    <w:rsid w:val="003C1D0C"/>
    <w:rsid w:val="003C35F6"/>
    <w:rsid w:val="003C3B7E"/>
    <w:rsid w:val="003C429A"/>
    <w:rsid w:val="003C45AE"/>
    <w:rsid w:val="003C48C2"/>
    <w:rsid w:val="003C520D"/>
    <w:rsid w:val="003C63F0"/>
    <w:rsid w:val="003C7FA2"/>
    <w:rsid w:val="003D0CE1"/>
    <w:rsid w:val="003D2675"/>
    <w:rsid w:val="003D272F"/>
    <w:rsid w:val="003D33F4"/>
    <w:rsid w:val="003D368E"/>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6A95"/>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3F5"/>
    <w:rsid w:val="004D752C"/>
    <w:rsid w:val="004E116F"/>
    <w:rsid w:val="004E1CFE"/>
    <w:rsid w:val="004E2167"/>
    <w:rsid w:val="004E2C63"/>
    <w:rsid w:val="004E3400"/>
    <w:rsid w:val="004E38BA"/>
    <w:rsid w:val="004E3D9C"/>
    <w:rsid w:val="004E426C"/>
    <w:rsid w:val="004E4357"/>
    <w:rsid w:val="004E4461"/>
    <w:rsid w:val="004E4D05"/>
    <w:rsid w:val="004E5605"/>
    <w:rsid w:val="004E5C63"/>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012C"/>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E7F0C"/>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60A0"/>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1FB"/>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4FBC"/>
    <w:rsid w:val="00635398"/>
    <w:rsid w:val="00635D92"/>
    <w:rsid w:val="00636A5C"/>
    <w:rsid w:val="00636E64"/>
    <w:rsid w:val="00640FED"/>
    <w:rsid w:val="00641628"/>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2157"/>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4D8"/>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EFC"/>
    <w:rsid w:val="006F3481"/>
    <w:rsid w:val="006F44C8"/>
    <w:rsid w:val="006F4925"/>
    <w:rsid w:val="006F4EBF"/>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450E"/>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6FD6"/>
    <w:rsid w:val="0073747A"/>
    <w:rsid w:val="007374B2"/>
    <w:rsid w:val="00737607"/>
    <w:rsid w:val="00737C59"/>
    <w:rsid w:val="00740563"/>
    <w:rsid w:val="00740983"/>
    <w:rsid w:val="00740E2C"/>
    <w:rsid w:val="00743463"/>
    <w:rsid w:val="0074389F"/>
    <w:rsid w:val="00743E8D"/>
    <w:rsid w:val="0074460D"/>
    <w:rsid w:val="00744CA2"/>
    <w:rsid w:val="00744F3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7C34"/>
    <w:rsid w:val="007E0E31"/>
    <w:rsid w:val="007E113A"/>
    <w:rsid w:val="007E293D"/>
    <w:rsid w:val="007E2FC2"/>
    <w:rsid w:val="007E4756"/>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ACE"/>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4915"/>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056"/>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57BBE"/>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2464"/>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D5"/>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B6F"/>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27FA"/>
    <w:rsid w:val="00B639FC"/>
    <w:rsid w:val="00B63F9B"/>
    <w:rsid w:val="00B65283"/>
    <w:rsid w:val="00B65CBF"/>
    <w:rsid w:val="00B66162"/>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5FA8"/>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7EDE"/>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E62"/>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F06"/>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7B5"/>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3FB"/>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15F3"/>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4C52"/>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61893604">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2013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E114-B8AF-4C54-999E-A4D4F3A6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83</Pages>
  <Words>22573</Words>
  <Characters>128670</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150942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 Windows</cp:lastModifiedBy>
  <cp:revision>73</cp:revision>
  <cp:lastPrinted>2014-04-21T11:03:00Z</cp:lastPrinted>
  <dcterms:created xsi:type="dcterms:W3CDTF">2017-12-17T17:18:00Z</dcterms:created>
  <dcterms:modified xsi:type="dcterms:W3CDTF">2024-10-14T15:21:00Z</dcterms:modified>
</cp:coreProperties>
</file>